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BD59" w14:textId="77777777" w:rsidR="00A96E1C" w:rsidRPr="004B30D5" w:rsidRDefault="00000000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>Практическое занятие №24</w:t>
      </w:r>
    </w:p>
    <w:p w14:paraId="4F97C34B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Тема: </w:t>
      </w:r>
      <w:r w:rsidRPr="004B30D5">
        <w:rPr>
          <w:rFonts w:cs="Times New Roman"/>
          <w:b/>
          <w:lang w:val="ru-RU"/>
        </w:rPr>
        <w:t>Визуализация данных для понимания их сущности. Принципы эффективной визуализации: выбор правильного типа графика, цветовые схемы, подписи</w:t>
      </w:r>
    </w:p>
    <w:p w14:paraId="0C2BE46C" w14:textId="77777777" w:rsidR="00A96E1C" w:rsidRPr="004B30D5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>1 Общие сведения о занятии</w:t>
      </w:r>
    </w:p>
    <w:p w14:paraId="0AE6C45A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Дисциплина: Аналитика данных / Информатика / Методы обработки данных</w:t>
      </w:r>
    </w:p>
    <w:p w14:paraId="52075E40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Форма занятия: практическое занятие с элементами мини-проекта и пошаговым выполнением инструкций.</w:t>
      </w:r>
    </w:p>
    <w:p w14:paraId="7FB7A7DF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Продолжительность: 2–3 академических часа (в зависимости от уровня группы).</w:t>
      </w:r>
    </w:p>
    <w:p w14:paraId="43B0020F" w14:textId="77777777" w:rsidR="00A96E1C" w:rsidRPr="004B30D5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>2 Цели и планируемые результаты</w:t>
      </w:r>
    </w:p>
    <w:p w14:paraId="524BD097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Цель занятия: сформировать практические навыки выбора подходящего типа визуализации для разных типов данных и оформления графиков в различных программных средах (</w:t>
      </w:r>
      <w:r w:rsidRPr="004B30D5">
        <w:rPr>
          <w:rFonts w:cs="Times New Roman"/>
        </w:rPr>
        <w:t>MS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KNIME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Workbench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MS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).</w:t>
      </w:r>
    </w:p>
    <w:p w14:paraId="418E1436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 результате выполнения работы студент должен уметь:</w:t>
      </w:r>
    </w:p>
    <w:p w14:paraId="02AA2FEA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определять тип данных и выбирать под них подходящий тип диаграммы</w:t>
      </w:r>
    </w:p>
    <w:p w14:paraId="55FCE4BF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строить базовые визуализации в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 (линейный график, столбчатая диаграмма, круговая </w:t>
      </w:r>
      <w:proofErr w:type="spellStart"/>
      <w:r w:rsidRPr="004B30D5">
        <w:rPr>
          <w:rFonts w:cs="Times New Roman"/>
          <w:lang w:val="ru-RU"/>
        </w:rPr>
        <w:t>диаграма</w:t>
      </w:r>
      <w:proofErr w:type="spellEnd"/>
      <w:r w:rsidRPr="004B30D5">
        <w:rPr>
          <w:rFonts w:cs="Times New Roman"/>
          <w:lang w:val="ru-RU"/>
        </w:rPr>
        <w:t>)</w:t>
      </w:r>
    </w:p>
    <w:p w14:paraId="61E04AD4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создавать простые потоки обработки и визуализации данных в </w:t>
      </w:r>
      <w:r w:rsidRPr="004B30D5">
        <w:rPr>
          <w:rFonts w:cs="Times New Roman"/>
        </w:rPr>
        <w:t>KNIME</w:t>
      </w:r>
    </w:p>
    <w:p w14:paraId="74A396E1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готовить данные в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Workbench</w:t>
      </w:r>
      <w:r w:rsidRPr="004B30D5">
        <w:rPr>
          <w:rFonts w:cs="Times New Roman"/>
          <w:lang w:val="ru-RU"/>
        </w:rPr>
        <w:t xml:space="preserve"> (создание таблиц, запросов агрегации) для дальнейшей визуализации</w:t>
      </w:r>
    </w:p>
    <w:p w14:paraId="42E03D35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строить графики на языке 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 xml:space="preserve"> (библиотека </w:t>
      </w:r>
      <w:r w:rsidRPr="004B30D5">
        <w:rPr>
          <w:rFonts w:cs="Times New Roman"/>
        </w:rPr>
        <w:t>matplotlib</w:t>
      </w:r>
      <w:r w:rsidRPr="004B30D5">
        <w:rPr>
          <w:rFonts w:cs="Times New Roman"/>
          <w:lang w:val="ru-RU"/>
        </w:rPr>
        <w:t>) и оформлять их (подписи, легенда, сетка)</w:t>
      </w:r>
    </w:p>
    <w:p w14:paraId="2F9903AE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вставлять и настраивать диаграммы в </w:t>
      </w:r>
      <w:r w:rsidRPr="004B30D5">
        <w:rPr>
          <w:rFonts w:cs="Times New Roman"/>
        </w:rPr>
        <w:t>MS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, оформлять отчёт с визуализациями.</w:t>
      </w:r>
    </w:p>
    <w:p w14:paraId="1C2EF37E" w14:textId="77777777" w:rsidR="00A96E1C" w:rsidRPr="004B30D5" w:rsidRDefault="00000000">
      <w:pPr>
        <w:pStyle w:val="21"/>
        <w:rPr>
          <w:rFonts w:ascii="Times New Roman" w:hAnsi="Times New Roman" w:cs="Times New Roman"/>
          <w:color w:val="auto"/>
        </w:rPr>
      </w:pPr>
      <w:r w:rsidRPr="004B30D5">
        <w:rPr>
          <w:rFonts w:ascii="Times New Roman" w:hAnsi="Times New Roman" w:cs="Times New Roman"/>
          <w:color w:val="auto"/>
        </w:rPr>
        <w:t xml:space="preserve">3 </w:t>
      </w:r>
      <w:proofErr w:type="spellStart"/>
      <w:r w:rsidRPr="004B30D5">
        <w:rPr>
          <w:rFonts w:ascii="Times New Roman" w:hAnsi="Times New Roman" w:cs="Times New Roman"/>
          <w:color w:val="auto"/>
        </w:rPr>
        <w:t>Необходимое</w:t>
      </w:r>
      <w:proofErr w:type="spellEnd"/>
      <w:r w:rsidRPr="004B30D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B30D5">
        <w:rPr>
          <w:rFonts w:ascii="Times New Roman" w:hAnsi="Times New Roman" w:cs="Times New Roman"/>
          <w:color w:val="auto"/>
        </w:rPr>
        <w:t>программное</w:t>
      </w:r>
      <w:proofErr w:type="spellEnd"/>
      <w:r w:rsidRPr="004B30D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B30D5">
        <w:rPr>
          <w:rFonts w:ascii="Times New Roman" w:hAnsi="Times New Roman" w:cs="Times New Roman"/>
          <w:color w:val="auto"/>
        </w:rPr>
        <w:t>обеспечение</w:t>
      </w:r>
      <w:proofErr w:type="spellEnd"/>
      <w:r w:rsidRPr="004B30D5">
        <w:rPr>
          <w:rFonts w:ascii="Times New Roman" w:hAnsi="Times New Roman" w:cs="Times New Roman"/>
          <w:color w:val="auto"/>
        </w:rPr>
        <w:t xml:space="preserve"> и материалы</w:t>
      </w:r>
    </w:p>
    <w:p w14:paraId="503FF4FA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Персональный компьютер с доступом в сеть (по необходимости).</w:t>
      </w:r>
    </w:p>
    <w:p w14:paraId="40A5EA3F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</w:rPr>
        <w:t>MS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 (желательно версия не ниже 2016).</w:t>
      </w:r>
    </w:p>
    <w:p w14:paraId="38183B0B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</w:rPr>
        <w:t>MS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 xml:space="preserve"> (для оформления отчёта и демонстрации встроенных диаграмм).</w:t>
      </w:r>
    </w:p>
    <w:p w14:paraId="149DEBC4" w14:textId="77777777" w:rsidR="00A96E1C" w:rsidRPr="004B30D5" w:rsidRDefault="00000000">
      <w:pPr>
        <w:pStyle w:val="a0"/>
        <w:rPr>
          <w:rFonts w:cs="Times New Roman"/>
        </w:rPr>
      </w:pPr>
      <w:r w:rsidRPr="004B30D5">
        <w:rPr>
          <w:rFonts w:cs="Times New Roman"/>
        </w:rPr>
        <w:t>KNIME Analytics Platform (</w:t>
      </w:r>
      <w:proofErr w:type="spellStart"/>
      <w:r w:rsidRPr="004B30D5">
        <w:rPr>
          <w:rFonts w:cs="Times New Roman"/>
        </w:rPr>
        <w:t>актуальная</w:t>
      </w:r>
      <w:proofErr w:type="spellEnd"/>
      <w:r w:rsidRPr="004B30D5">
        <w:rPr>
          <w:rFonts w:cs="Times New Roman"/>
        </w:rPr>
        <w:t xml:space="preserve"> версия).</w:t>
      </w:r>
    </w:p>
    <w:p w14:paraId="096A7EB8" w14:textId="77777777" w:rsidR="00A96E1C" w:rsidRPr="004B30D5" w:rsidRDefault="00000000">
      <w:pPr>
        <w:pStyle w:val="a0"/>
        <w:rPr>
          <w:rFonts w:cs="Times New Roman"/>
        </w:rPr>
      </w:pPr>
      <w:r w:rsidRPr="004B30D5">
        <w:rPr>
          <w:rFonts w:cs="Times New Roman"/>
        </w:rPr>
        <w:t>MySQL Server и MySQL Workbench.</w:t>
      </w:r>
    </w:p>
    <w:p w14:paraId="558C1B61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Интерпретатор 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 xml:space="preserve"> (рекомендуется 3.10+) и библиотека </w:t>
      </w:r>
      <w:r w:rsidRPr="004B30D5">
        <w:rPr>
          <w:rFonts w:cs="Times New Roman"/>
        </w:rPr>
        <w:t>matplotlib</w:t>
      </w:r>
      <w:r w:rsidRPr="004B30D5">
        <w:rPr>
          <w:rFonts w:cs="Times New Roman"/>
          <w:lang w:val="ru-RU"/>
        </w:rPr>
        <w:t xml:space="preserve"> (по желанию </w:t>
      </w:r>
      <w:r w:rsidRPr="004B30D5">
        <w:rPr>
          <w:rFonts w:cs="Times New Roman"/>
        </w:rPr>
        <w:t>pandas</w:t>
      </w:r>
      <w:r w:rsidRPr="004B30D5">
        <w:rPr>
          <w:rFonts w:cs="Times New Roman"/>
          <w:lang w:val="ru-RU"/>
        </w:rPr>
        <w:t>).</w:t>
      </w:r>
    </w:p>
    <w:p w14:paraId="7B033D77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Учебные наборы данных (приведены далее в задании).</w:t>
      </w:r>
    </w:p>
    <w:p w14:paraId="4659E748" w14:textId="77777777" w:rsidR="00A96E1C" w:rsidRPr="004B30D5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lastRenderedPageBreak/>
        <w:t>4 Краткая теоретическая часть</w:t>
      </w:r>
    </w:p>
    <w:p w14:paraId="020A821D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Визуализация данных — это представление числовой или категориальной информации в виде графиков и диаграмм, что позволяет быстрее понять сущность данных, выявить закономерности, тренды и аномалии.</w:t>
      </w:r>
    </w:p>
    <w:p w14:paraId="682E348D" w14:textId="77777777" w:rsidR="00A96E1C" w:rsidRPr="004B30D5" w:rsidRDefault="00000000">
      <w:pPr>
        <w:rPr>
          <w:rFonts w:cs="Times New Roman"/>
        </w:rPr>
      </w:pPr>
      <w:proofErr w:type="spellStart"/>
      <w:r w:rsidRPr="004B30D5">
        <w:rPr>
          <w:rFonts w:cs="Times New Roman"/>
        </w:rPr>
        <w:t>Основные</w:t>
      </w:r>
      <w:proofErr w:type="spellEnd"/>
      <w:r w:rsidRPr="004B30D5">
        <w:rPr>
          <w:rFonts w:cs="Times New Roman"/>
        </w:rPr>
        <w:t xml:space="preserve"> </w:t>
      </w:r>
      <w:proofErr w:type="spellStart"/>
      <w:r w:rsidRPr="004B30D5">
        <w:rPr>
          <w:rFonts w:cs="Times New Roman"/>
        </w:rPr>
        <w:t>типы</w:t>
      </w:r>
      <w:proofErr w:type="spellEnd"/>
      <w:r w:rsidRPr="004B30D5">
        <w:rPr>
          <w:rFonts w:cs="Times New Roman"/>
        </w:rPr>
        <w:t xml:space="preserve"> </w:t>
      </w:r>
      <w:proofErr w:type="spellStart"/>
      <w:r w:rsidRPr="004B30D5">
        <w:rPr>
          <w:rFonts w:cs="Times New Roman"/>
        </w:rPr>
        <w:t>визуализаций</w:t>
      </w:r>
      <w:proofErr w:type="spellEnd"/>
      <w:r w:rsidRPr="004B30D5">
        <w:rPr>
          <w:rFonts w:cs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B30D5" w:rsidRPr="004B30D5" w14:paraId="613D6AB6" w14:textId="77777777">
        <w:tc>
          <w:tcPr>
            <w:tcW w:w="4320" w:type="dxa"/>
          </w:tcPr>
          <w:p w14:paraId="4FA2F0E5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Тип визуализации</w:t>
            </w:r>
          </w:p>
        </w:tc>
        <w:tc>
          <w:tcPr>
            <w:tcW w:w="4320" w:type="dxa"/>
          </w:tcPr>
          <w:p w14:paraId="390072B5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Когда использовать</w:t>
            </w:r>
          </w:p>
        </w:tc>
      </w:tr>
      <w:tr w:rsidR="004B30D5" w:rsidRPr="004B30D5" w14:paraId="21C8B0D5" w14:textId="77777777">
        <w:tc>
          <w:tcPr>
            <w:tcW w:w="4320" w:type="dxa"/>
          </w:tcPr>
          <w:p w14:paraId="0C33A39C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Линейный</w:t>
            </w:r>
            <w:proofErr w:type="spellEnd"/>
            <w:r w:rsidRPr="004B30D5">
              <w:rPr>
                <w:rFonts w:cs="Times New Roman"/>
              </w:rPr>
              <w:t xml:space="preserve"> </w:t>
            </w:r>
            <w:proofErr w:type="spellStart"/>
            <w:r w:rsidRPr="004B30D5">
              <w:rPr>
                <w:rFonts w:cs="Times New Roman"/>
              </w:rPr>
              <w:t>график</w:t>
            </w:r>
            <w:proofErr w:type="spellEnd"/>
          </w:p>
        </w:tc>
        <w:tc>
          <w:tcPr>
            <w:tcW w:w="4320" w:type="dxa"/>
          </w:tcPr>
          <w:p w14:paraId="341842D5" w14:textId="77777777" w:rsidR="00A96E1C" w:rsidRPr="004B30D5" w:rsidRDefault="00000000">
            <w:pPr>
              <w:rPr>
                <w:rFonts w:cs="Times New Roman"/>
                <w:lang w:val="ru-RU"/>
              </w:rPr>
            </w:pPr>
            <w:r w:rsidRPr="004B30D5">
              <w:rPr>
                <w:rFonts w:cs="Times New Roman"/>
                <w:lang w:val="ru-RU"/>
              </w:rPr>
              <w:t>Показ динамики показателя во времени (по дням, месяцам, годам).</w:t>
            </w:r>
          </w:p>
        </w:tc>
      </w:tr>
      <w:tr w:rsidR="004B30D5" w:rsidRPr="004B30D5" w14:paraId="166890C4" w14:textId="77777777">
        <w:tc>
          <w:tcPr>
            <w:tcW w:w="4320" w:type="dxa"/>
          </w:tcPr>
          <w:p w14:paraId="2B34B1D9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Столбчатая</w:t>
            </w:r>
            <w:proofErr w:type="spellEnd"/>
            <w:r w:rsidRPr="004B30D5">
              <w:rPr>
                <w:rFonts w:cs="Times New Roman"/>
              </w:rPr>
              <w:t xml:space="preserve"> </w:t>
            </w:r>
            <w:proofErr w:type="spellStart"/>
            <w:r w:rsidRPr="004B30D5">
              <w:rPr>
                <w:rFonts w:cs="Times New Roman"/>
              </w:rPr>
              <w:t>диаграмма</w:t>
            </w:r>
            <w:proofErr w:type="spellEnd"/>
          </w:p>
        </w:tc>
        <w:tc>
          <w:tcPr>
            <w:tcW w:w="4320" w:type="dxa"/>
          </w:tcPr>
          <w:p w14:paraId="1F979CD6" w14:textId="77777777" w:rsidR="00A96E1C" w:rsidRPr="004B30D5" w:rsidRDefault="00000000">
            <w:pPr>
              <w:rPr>
                <w:rFonts w:cs="Times New Roman"/>
                <w:lang w:val="ru-RU"/>
              </w:rPr>
            </w:pPr>
            <w:r w:rsidRPr="004B30D5">
              <w:rPr>
                <w:rFonts w:cs="Times New Roman"/>
                <w:lang w:val="ru-RU"/>
              </w:rPr>
              <w:t>Сравнение значений между категориями (группы, города, браузеры).</w:t>
            </w:r>
          </w:p>
        </w:tc>
      </w:tr>
      <w:tr w:rsidR="004B30D5" w:rsidRPr="004B30D5" w14:paraId="3C53170F" w14:textId="77777777">
        <w:tc>
          <w:tcPr>
            <w:tcW w:w="4320" w:type="dxa"/>
          </w:tcPr>
          <w:p w14:paraId="44866C92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Гистограмма</w:t>
            </w:r>
            <w:proofErr w:type="spellEnd"/>
          </w:p>
        </w:tc>
        <w:tc>
          <w:tcPr>
            <w:tcW w:w="4320" w:type="dxa"/>
          </w:tcPr>
          <w:p w14:paraId="73FFEDCF" w14:textId="77777777" w:rsidR="00A96E1C" w:rsidRPr="004B30D5" w:rsidRDefault="00000000">
            <w:pPr>
              <w:rPr>
                <w:rFonts w:cs="Times New Roman"/>
                <w:lang w:val="ru-RU"/>
              </w:rPr>
            </w:pPr>
            <w:r w:rsidRPr="004B30D5">
              <w:rPr>
                <w:rFonts w:cs="Times New Roman"/>
                <w:lang w:val="ru-RU"/>
              </w:rPr>
              <w:t>Анализ распределения числовых данных (баллы, время выполнения).</w:t>
            </w:r>
          </w:p>
        </w:tc>
      </w:tr>
      <w:tr w:rsidR="004B30D5" w:rsidRPr="004B30D5" w14:paraId="018201A3" w14:textId="77777777">
        <w:tc>
          <w:tcPr>
            <w:tcW w:w="4320" w:type="dxa"/>
          </w:tcPr>
          <w:p w14:paraId="5AA873D6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Круговая</w:t>
            </w:r>
            <w:proofErr w:type="spellEnd"/>
            <w:r w:rsidRPr="004B30D5">
              <w:rPr>
                <w:rFonts w:cs="Times New Roman"/>
              </w:rPr>
              <w:t xml:space="preserve"> </w:t>
            </w:r>
            <w:proofErr w:type="spellStart"/>
            <w:r w:rsidRPr="004B30D5">
              <w:rPr>
                <w:rFonts w:cs="Times New Roman"/>
              </w:rPr>
              <w:t>диаграмма</w:t>
            </w:r>
            <w:proofErr w:type="spellEnd"/>
          </w:p>
        </w:tc>
        <w:tc>
          <w:tcPr>
            <w:tcW w:w="4320" w:type="dxa"/>
          </w:tcPr>
          <w:p w14:paraId="0B70CD56" w14:textId="77777777" w:rsidR="00A96E1C" w:rsidRPr="004B30D5" w:rsidRDefault="00000000">
            <w:pPr>
              <w:rPr>
                <w:rFonts w:cs="Times New Roman"/>
                <w:lang w:val="ru-RU"/>
              </w:rPr>
            </w:pPr>
            <w:r w:rsidRPr="004B30D5">
              <w:rPr>
                <w:rFonts w:cs="Times New Roman"/>
                <w:lang w:val="ru-RU"/>
              </w:rPr>
              <w:t>Показ долей категорий в общем объёме (желательно не более 5–6 категорий).</w:t>
            </w:r>
          </w:p>
        </w:tc>
      </w:tr>
      <w:tr w:rsidR="004B30D5" w:rsidRPr="004B30D5" w14:paraId="229C6FB1" w14:textId="77777777">
        <w:tc>
          <w:tcPr>
            <w:tcW w:w="4320" w:type="dxa"/>
          </w:tcPr>
          <w:p w14:paraId="73856FD3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Точечная</w:t>
            </w:r>
            <w:proofErr w:type="spellEnd"/>
            <w:r w:rsidRPr="004B30D5">
              <w:rPr>
                <w:rFonts w:cs="Times New Roman"/>
              </w:rPr>
              <w:t xml:space="preserve"> </w:t>
            </w:r>
            <w:proofErr w:type="spellStart"/>
            <w:r w:rsidRPr="004B30D5">
              <w:rPr>
                <w:rFonts w:cs="Times New Roman"/>
              </w:rPr>
              <w:t>диаграмма</w:t>
            </w:r>
            <w:proofErr w:type="spellEnd"/>
            <w:r w:rsidRPr="004B30D5">
              <w:rPr>
                <w:rFonts w:cs="Times New Roman"/>
              </w:rPr>
              <w:t xml:space="preserve"> (scatter plot)</w:t>
            </w:r>
          </w:p>
        </w:tc>
        <w:tc>
          <w:tcPr>
            <w:tcW w:w="4320" w:type="dxa"/>
          </w:tcPr>
          <w:p w14:paraId="611FF8E6" w14:textId="77777777" w:rsidR="00A96E1C" w:rsidRPr="004B30D5" w:rsidRDefault="00000000">
            <w:pPr>
              <w:rPr>
                <w:rFonts w:cs="Times New Roman"/>
                <w:lang w:val="ru-RU"/>
              </w:rPr>
            </w:pPr>
            <w:r w:rsidRPr="004B30D5">
              <w:rPr>
                <w:rFonts w:cs="Times New Roman"/>
                <w:lang w:val="ru-RU"/>
              </w:rPr>
              <w:t>Анализ связи между двумя числовыми переменными.</w:t>
            </w:r>
          </w:p>
        </w:tc>
      </w:tr>
    </w:tbl>
    <w:p w14:paraId="66758E7F" w14:textId="77777777" w:rsidR="00A96E1C" w:rsidRPr="004B30D5" w:rsidRDefault="00000000">
      <w:pPr>
        <w:rPr>
          <w:rFonts w:cs="Times New Roman"/>
        </w:rPr>
      </w:pPr>
      <w:proofErr w:type="spellStart"/>
      <w:r w:rsidRPr="004B30D5">
        <w:rPr>
          <w:rFonts w:cs="Times New Roman"/>
        </w:rPr>
        <w:t>Принципы</w:t>
      </w:r>
      <w:proofErr w:type="spellEnd"/>
      <w:r w:rsidRPr="004B30D5">
        <w:rPr>
          <w:rFonts w:cs="Times New Roman"/>
        </w:rPr>
        <w:t xml:space="preserve"> </w:t>
      </w:r>
      <w:proofErr w:type="spellStart"/>
      <w:r w:rsidRPr="004B30D5">
        <w:rPr>
          <w:rFonts w:cs="Times New Roman"/>
        </w:rPr>
        <w:t>эффективной</w:t>
      </w:r>
      <w:proofErr w:type="spellEnd"/>
      <w:r w:rsidRPr="004B30D5">
        <w:rPr>
          <w:rFonts w:cs="Times New Roman"/>
        </w:rPr>
        <w:t xml:space="preserve"> </w:t>
      </w:r>
      <w:proofErr w:type="spellStart"/>
      <w:r w:rsidRPr="004B30D5">
        <w:rPr>
          <w:rFonts w:cs="Times New Roman"/>
        </w:rPr>
        <w:t>визуализации</w:t>
      </w:r>
      <w:proofErr w:type="spellEnd"/>
      <w:r w:rsidRPr="004B30D5">
        <w:rPr>
          <w:rFonts w:cs="Times New Roman"/>
        </w:rPr>
        <w:t>:</w:t>
      </w:r>
    </w:p>
    <w:p w14:paraId="46E89CFD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Выбирать тип диаграммы в соответствии с задачей (время – линия, сравнение – столбцы, доли – круг).</w:t>
      </w:r>
    </w:p>
    <w:p w14:paraId="64DB839A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Использовать аккуратные и контрастные цветовые схемы, не перегружая график.</w:t>
      </w:r>
    </w:p>
    <w:p w14:paraId="5454A826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Обязательно добавлять подписи: название графика, названия осей, единицы измерения, легенду.</w:t>
      </w:r>
    </w:p>
    <w:p w14:paraId="4EC3A7A6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Избегать излишнего количества текстов и декоративных элементов, которые не несут смысловой нагрузки.</w:t>
      </w:r>
    </w:p>
    <w:p w14:paraId="43037015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Обозначать источник данных и при необходимости пояснять ключевые выводы из графика.</w:t>
      </w:r>
    </w:p>
    <w:p w14:paraId="75EFBB3B" w14:textId="77777777" w:rsidR="00A96E1C" w:rsidRPr="004B30D5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>5 Исходные наборы данных для всех вариантов</w:t>
      </w:r>
    </w:p>
    <w:p w14:paraId="08EEABF7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Во всех вариантах заданий используется общий учебный набор данных. При необходимости преподаватель может заменить значения на свои.</w:t>
      </w:r>
    </w:p>
    <w:p w14:paraId="4747DB00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Таблица 1 – Динамика продаж по месяцам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B30D5" w:rsidRPr="004B30D5" w14:paraId="36B0DF9D" w14:textId="77777777">
        <w:tc>
          <w:tcPr>
            <w:tcW w:w="4320" w:type="dxa"/>
          </w:tcPr>
          <w:p w14:paraId="2AA978A7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lastRenderedPageBreak/>
              <w:t>Месяц</w:t>
            </w:r>
            <w:proofErr w:type="spellEnd"/>
          </w:p>
        </w:tc>
        <w:tc>
          <w:tcPr>
            <w:tcW w:w="4320" w:type="dxa"/>
          </w:tcPr>
          <w:p w14:paraId="4286567D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Продажи, ед.</w:t>
            </w:r>
          </w:p>
        </w:tc>
      </w:tr>
      <w:tr w:rsidR="004B30D5" w:rsidRPr="004B30D5" w14:paraId="4A9B0D4E" w14:textId="77777777">
        <w:tc>
          <w:tcPr>
            <w:tcW w:w="4320" w:type="dxa"/>
          </w:tcPr>
          <w:p w14:paraId="3A7F5A95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Январь</w:t>
            </w:r>
            <w:proofErr w:type="spellEnd"/>
          </w:p>
        </w:tc>
        <w:tc>
          <w:tcPr>
            <w:tcW w:w="4320" w:type="dxa"/>
          </w:tcPr>
          <w:p w14:paraId="42C2EA15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120</w:t>
            </w:r>
          </w:p>
        </w:tc>
      </w:tr>
      <w:tr w:rsidR="004B30D5" w:rsidRPr="004B30D5" w14:paraId="435B82FB" w14:textId="77777777">
        <w:tc>
          <w:tcPr>
            <w:tcW w:w="4320" w:type="dxa"/>
          </w:tcPr>
          <w:p w14:paraId="395A55D5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Февраль</w:t>
            </w:r>
            <w:proofErr w:type="spellEnd"/>
          </w:p>
        </w:tc>
        <w:tc>
          <w:tcPr>
            <w:tcW w:w="4320" w:type="dxa"/>
          </w:tcPr>
          <w:p w14:paraId="599BA6D1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150</w:t>
            </w:r>
          </w:p>
        </w:tc>
      </w:tr>
      <w:tr w:rsidR="004B30D5" w:rsidRPr="004B30D5" w14:paraId="404E455E" w14:textId="77777777">
        <w:tc>
          <w:tcPr>
            <w:tcW w:w="4320" w:type="dxa"/>
          </w:tcPr>
          <w:p w14:paraId="28BCB5F8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Март</w:t>
            </w:r>
            <w:proofErr w:type="spellEnd"/>
          </w:p>
        </w:tc>
        <w:tc>
          <w:tcPr>
            <w:tcW w:w="4320" w:type="dxa"/>
          </w:tcPr>
          <w:p w14:paraId="6A9DBC50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130</w:t>
            </w:r>
          </w:p>
        </w:tc>
      </w:tr>
      <w:tr w:rsidR="004B30D5" w:rsidRPr="004B30D5" w14:paraId="287D7F63" w14:textId="77777777">
        <w:tc>
          <w:tcPr>
            <w:tcW w:w="4320" w:type="dxa"/>
          </w:tcPr>
          <w:p w14:paraId="15C80E1A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Апрель</w:t>
            </w:r>
            <w:proofErr w:type="spellEnd"/>
          </w:p>
        </w:tc>
        <w:tc>
          <w:tcPr>
            <w:tcW w:w="4320" w:type="dxa"/>
          </w:tcPr>
          <w:p w14:paraId="36D1C4F3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200</w:t>
            </w:r>
          </w:p>
        </w:tc>
      </w:tr>
      <w:tr w:rsidR="004B30D5" w:rsidRPr="004B30D5" w14:paraId="4F1C6801" w14:textId="77777777">
        <w:tc>
          <w:tcPr>
            <w:tcW w:w="4320" w:type="dxa"/>
          </w:tcPr>
          <w:p w14:paraId="718CBC06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Май</w:t>
            </w:r>
          </w:p>
        </w:tc>
        <w:tc>
          <w:tcPr>
            <w:tcW w:w="4320" w:type="dxa"/>
          </w:tcPr>
          <w:p w14:paraId="3F1621D3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240</w:t>
            </w:r>
          </w:p>
        </w:tc>
      </w:tr>
      <w:tr w:rsidR="004B30D5" w:rsidRPr="004B30D5" w14:paraId="0AB79291" w14:textId="77777777">
        <w:tc>
          <w:tcPr>
            <w:tcW w:w="4320" w:type="dxa"/>
          </w:tcPr>
          <w:p w14:paraId="0FCECBBA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Июнь</w:t>
            </w:r>
            <w:proofErr w:type="spellEnd"/>
          </w:p>
        </w:tc>
        <w:tc>
          <w:tcPr>
            <w:tcW w:w="4320" w:type="dxa"/>
          </w:tcPr>
          <w:p w14:paraId="0B6A5E7D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260</w:t>
            </w:r>
          </w:p>
        </w:tc>
      </w:tr>
    </w:tbl>
    <w:p w14:paraId="3F7E7E25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Таблица 2 – Используемые браузеры среди студентов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B30D5" w:rsidRPr="004B30D5" w14:paraId="45821CA8" w14:textId="77777777">
        <w:tc>
          <w:tcPr>
            <w:tcW w:w="4320" w:type="dxa"/>
          </w:tcPr>
          <w:p w14:paraId="72BA377E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Браузер</w:t>
            </w:r>
          </w:p>
        </w:tc>
        <w:tc>
          <w:tcPr>
            <w:tcW w:w="4320" w:type="dxa"/>
          </w:tcPr>
          <w:p w14:paraId="6CEFC5BF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Количество пользователей</w:t>
            </w:r>
          </w:p>
        </w:tc>
      </w:tr>
      <w:tr w:rsidR="004B30D5" w:rsidRPr="004B30D5" w14:paraId="091E3A82" w14:textId="77777777">
        <w:tc>
          <w:tcPr>
            <w:tcW w:w="4320" w:type="dxa"/>
          </w:tcPr>
          <w:p w14:paraId="2B924501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Chrome</w:t>
            </w:r>
          </w:p>
        </w:tc>
        <w:tc>
          <w:tcPr>
            <w:tcW w:w="4320" w:type="dxa"/>
          </w:tcPr>
          <w:p w14:paraId="256E0763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58</w:t>
            </w:r>
          </w:p>
        </w:tc>
      </w:tr>
      <w:tr w:rsidR="004B30D5" w:rsidRPr="004B30D5" w14:paraId="344E10D0" w14:textId="77777777">
        <w:tc>
          <w:tcPr>
            <w:tcW w:w="4320" w:type="dxa"/>
          </w:tcPr>
          <w:p w14:paraId="67B74306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Firefox</w:t>
            </w:r>
          </w:p>
        </w:tc>
        <w:tc>
          <w:tcPr>
            <w:tcW w:w="4320" w:type="dxa"/>
          </w:tcPr>
          <w:p w14:paraId="7C93270D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22</w:t>
            </w:r>
          </w:p>
        </w:tc>
      </w:tr>
      <w:tr w:rsidR="004B30D5" w:rsidRPr="004B30D5" w14:paraId="684125BE" w14:textId="77777777">
        <w:tc>
          <w:tcPr>
            <w:tcW w:w="4320" w:type="dxa"/>
          </w:tcPr>
          <w:p w14:paraId="31E7D567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Edge</w:t>
            </w:r>
          </w:p>
        </w:tc>
        <w:tc>
          <w:tcPr>
            <w:tcW w:w="4320" w:type="dxa"/>
          </w:tcPr>
          <w:p w14:paraId="25F2A217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15</w:t>
            </w:r>
          </w:p>
        </w:tc>
      </w:tr>
      <w:tr w:rsidR="004B30D5" w:rsidRPr="004B30D5" w14:paraId="04B6295D" w14:textId="77777777">
        <w:tc>
          <w:tcPr>
            <w:tcW w:w="4320" w:type="dxa"/>
          </w:tcPr>
          <w:p w14:paraId="2651DE9D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Safari</w:t>
            </w:r>
          </w:p>
        </w:tc>
        <w:tc>
          <w:tcPr>
            <w:tcW w:w="4320" w:type="dxa"/>
          </w:tcPr>
          <w:p w14:paraId="2DD5F8CA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5</w:t>
            </w:r>
          </w:p>
        </w:tc>
      </w:tr>
    </w:tbl>
    <w:p w14:paraId="5B5D8F4E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Таблица 3 – Время выполнения задания и баллы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B30D5" w:rsidRPr="004B30D5" w14:paraId="3A729715" w14:textId="77777777">
        <w:tc>
          <w:tcPr>
            <w:tcW w:w="2880" w:type="dxa"/>
          </w:tcPr>
          <w:p w14:paraId="2F4F77DB" w14:textId="77777777" w:rsidR="00A96E1C" w:rsidRPr="004B30D5" w:rsidRDefault="00000000">
            <w:pPr>
              <w:rPr>
                <w:rFonts w:cs="Times New Roman"/>
              </w:rPr>
            </w:pPr>
            <w:proofErr w:type="spellStart"/>
            <w:r w:rsidRPr="004B30D5">
              <w:rPr>
                <w:rFonts w:cs="Times New Roman"/>
              </w:rPr>
              <w:t>Студент</w:t>
            </w:r>
            <w:proofErr w:type="spellEnd"/>
          </w:p>
        </w:tc>
        <w:tc>
          <w:tcPr>
            <w:tcW w:w="2880" w:type="dxa"/>
          </w:tcPr>
          <w:p w14:paraId="16B5E234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Время выполнения, мин</w:t>
            </w:r>
          </w:p>
        </w:tc>
        <w:tc>
          <w:tcPr>
            <w:tcW w:w="2880" w:type="dxa"/>
          </w:tcPr>
          <w:p w14:paraId="5AB3AFF8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Баллы (0–100)</w:t>
            </w:r>
          </w:p>
        </w:tc>
      </w:tr>
      <w:tr w:rsidR="004B30D5" w:rsidRPr="004B30D5" w14:paraId="3D3D5FB5" w14:textId="77777777">
        <w:tc>
          <w:tcPr>
            <w:tcW w:w="2880" w:type="dxa"/>
          </w:tcPr>
          <w:p w14:paraId="591AE03C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С1</w:t>
            </w:r>
          </w:p>
        </w:tc>
        <w:tc>
          <w:tcPr>
            <w:tcW w:w="2880" w:type="dxa"/>
          </w:tcPr>
          <w:p w14:paraId="7719554E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15</w:t>
            </w:r>
          </w:p>
        </w:tc>
        <w:tc>
          <w:tcPr>
            <w:tcW w:w="2880" w:type="dxa"/>
          </w:tcPr>
          <w:p w14:paraId="21EA86AD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90</w:t>
            </w:r>
          </w:p>
        </w:tc>
      </w:tr>
      <w:tr w:rsidR="004B30D5" w:rsidRPr="004B30D5" w14:paraId="078AB2F1" w14:textId="77777777">
        <w:tc>
          <w:tcPr>
            <w:tcW w:w="2880" w:type="dxa"/>
          </w:tcPr>
          <w:p w14:paraId="768D79D1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С2</w:t>
            </w:r>
          </w:p>
        </w:tc>
        <w:tc>
          <w:tcPr>
            <w:tcW w:w="2880" w:type="dxa"/>
          </w:tcPr>
          <w:p w14:paraId="2C8749AD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25</w:t>
            </w:r>
          </w:p>
        </w:tc>
        <w:tc>
          <w:tcPr>
            <w:tcW w:w="2880" w:type="dxa"/>
          </w:tcPr>
          <w:p w14:paraId="5D224A56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75</w:t>
            </w:r>
          </w:p>
        </w:tc>
      </w:tr>
      <w:tr w:rsidR="004B30D5" w:rsidRPr="004B30D5" w14:paraId="5026525E" w14:textId="77777777">
        <w:tc>
          <w:tcPr>
            <w:tcW w:w="2880" w:type="dxa"/>
          </w:tcPr>
          <w:p w14:paraId="6EFF7807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С3</w:t>
            </w:r>
          </w:p>
        </w:tc>
        <w:tc>
          <w:tcPr>
            <w:tcW w:w="2880" w:type="dxa"/>
          </w:tcPr>
          <w:p w14:paraId="59AC9263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35</w:t>
            </w:r>
          </w:p>
        </w:tc>
        <w:tc>
          <w:tcPr>
            <w:tcW w:w="2880" w:type="dxa"/>
          </w:tcPr>
          <w:p w14:paraId="4C78C4E5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70</w:t>
            </w:r>
          </w:p>
        </w:tc>
      </w:tr>
      <w:tr w:rsidR="004B30D5" w:rsidRPr="004B30D5" w14:paraId="44B5EEDE" w14:textId="77777777">
        <w:tc>
          <w:tcPr>
            <w:tcW w:w="2880" w:type="dxa"/>
          </w:tcPr>
          <w:p w14:paraId="6932BD6F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С4</w:t>
            </w:r>
          </w:p>
        </w:tc>
        <w:tc>
          <w:tcPr>
            <w:tcW w:w="2880" w:type="dxa"/>
          </w:tcPr>
          <w:p w14:paraId="5A9A2AA2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20</w:t>
            </w:r>
          </w:p>
        </w:tc>
        <w:tc>
          <w:tcPr>
            <w:tcW w:w="2880" w:type="dxa"/>
          </w:tcPr>
          <w:p w14:paraId="6762647D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85</w:t>
            </w:r>
          </w:p>
        </w:tc>
      </w:tr>
      <w:tr w:rsidR="004B30D5" w:rsidRPr="004B30D5" w14:paraId="22CF94A0" w14:textId="77777777">
        <w:tc>
          <w:tcPr>
            <w:tcW w:w="2880" w:type="dxa"/>
          </w:tcPr>
          <w:p w14:paraId="1299A43A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С5</w:t>
            </w:r>
          </w:p>
        </w:tc>
        <w:tc>
          <w:tcPr>
            <w:tcW w:w="2880" w:type="dxa"/>
          </w:tcPr>
          <w:p w14:paraId="2B3DF5ED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30</w:t>
            </w:r>
          </w:p>
        </w:tc>
        <w:tc>
          <w:tcPr>
            <w:tcW w:w="2880" w:type="dxa"/>
          </w:tcPr>
          <w:p w14:paraId="03104910" w14:textId="77777777" w:rsidR="00A96E1C" w:rsidRPr="004B30D5" w:rsidRDefault="00000000">
            <w:pPr>
              <w:rPr>
                <w:rFonts w:cs="Times New Roman"/>
              </w:rPr>
            </w:pPr>
            <w:r w:rsidRPr="004B30D5">
              <w:rPr>
                <w:rFonts w:cs="Times New Roman"/>
              </w:rPr>
              <w:t>65</w:t>
            </w:r>
          </w:p>
        </w:tc>
      </w:tr>
    </w:tbl>
    <w:p w14:paraId="10857F3E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Каждый студент выполняет все варианты заданий по очереди: в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KNIME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Workbench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 xml:space="preserve"> и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.</w:t>
      </w:r>
    </w:p>
    <w:p w14:paraId="6C6F3215" w14:textId="77777777" w:rsidR="00A96E1C" w:rsidRPr="004B30D5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>6 Ход работы и варианты заданий</w:t>
      </w:r>
    </w:p>
    <w:p w14:paraId="00E13131" w14:textId="77777777" w:rsidR="00A96E1C" w:rsidRPr="004B30D5" w:rsidRDefault="00000000">
      <w:pPr>
        <w:pStyle w:val="3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 xml:space="preserve">6.1 Вариант 1 – Визуализация в </w:t>
      </w:r>
      <w:r w:rsidRPr="004B30D5">
        <w:rPr>
          <w:rFonts w:ascii="Times New Roman" w:hAnsi="Times New Roman" w:cs="Times New Roman"/>
          <w:color w:val="auto"/>
        </w:rPr>
        <w:t>MS</w:t>
      </w:r>
      <w:r w:rsidRPr="004B30D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B30D5">
        <w:rPr>
          <w:rFonts w:ascii="Times New Roman" w:hAnsi="Times New Roman" w:cs="Times New Roman"/>
          <w:color w:val="auto"/>
        </w:rPr>
        <w:t>Excel</w:t>
      </w:r>
    </w:p>
    <w:p w14:paraId="5A28C518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Задача: построить несколько видов диаграмм по учебным данным и оформить их согласно принципам эффективной визуализации.</w:t>
      </w:r>
    </w:p>
    <w:p w14:paraId="691E0E92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Запустите </w:t>
      </w:r>
      <w:r w:rsidRPr="004B30D5">
        <w:rPr>
          <w:rFonts w:cs="Times New Roman"/>
        </w:rPr>
        <w:t>MS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 и создайте новый пустой файл.</w:t>
      </w:r>
    </w:p>
    <w:p w14:paraId="4121EF13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  <w:lang w:val="ru-RU"/>
        </w:rPr>
        <w:t xml:space="preserve">На первом листе введите данные из Таблицы 1 «Динамика продаж по месяцам» (месяцы и значения продаж). </w:t>
      </w:r>
      <w:proofErr w:type="spellStart"/>
      <w:r w:rsidRPr="004B30D5">
        <w:rPr>
          <w:rFonts w:cs="Times New Roman"/>
        </w:rPr>
        <w:t>Убедитесь</w:t>
      </w:r>
      <w:proofErr w:type="spellEnd"/>
      <w:r w:rsidRPr="004B30D5">
        <w:rPr>
          <w:rFonts w:cs="Times New Roman"/>
        </w:rPr>
        <w:t xml:space="preserve">, </w:t>
      </w:r>
      <w:proofErr w:type="spellStart"/>
      <w:r w:rsidRPr="004B30D5">
        <w:rPr>
          <w:rFonts w:cs="Times New Roman"/>
        </w:rPr>
        <w:t>что</w:t>
      </w:r>
      <w:proofErr w:type="spellEnd"/>
      <w:r w:rsidRPr="004B30D5">
        <w:rPr>
          <w:rFonts w:cs="Times New Roman"/>
        </w:rPr>
        <w:t xml:space="preserve"> в </w:t>
      </w:r>
      <w:proofErr w:type="spellStart"/>
      <w:r w:rsidRPr="004B30D5">
        <w:rPr>
          <w:rFonts w:cs="Times New Roman"/>
        </w:rPr>
        <w:t>первой</w:t>
      </w:r>
      <w:proofErr w:type="spellEnd"/>
      <w:r w:rsidRPr="004B30D5">
        <w:rPr>
          <w:rFonts w:cs="Times New Roman"/>
        </w:rPr>
        <w:t xml:space="preserve"> строке находятся заголовки столбцов.</w:t>
      </w:r>
    </w:p>
    <w:p w14:paraId="4DDD854B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Выделите диапазон с данными (включая заголовки). Перейдите на вкладку «Вставка» и выберите тип диаграммы «Линейная».</w:t>
      </w:r>
    </w:p>
    <w:p w14:paraId="464F5C79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После создания диаграммы выполните её оформление: задайте понятное название (например, «Динамика продаж по месяцам»), подпишите оси (ось </w:t>
      </w:r>
      <w:r w:rsidRPr="004B30D5">
        <w:rPr>
          <w:rFonts w:cs="Times New Roman"/>
        </w:rPr>
        <w:t>X</w:t>
      </w:r>
      <w:r w:rsidRPr="004B30D5">
        <w:rPr>
          <w:rFonts w:cs="Times New Roman"/>
          <w:lang w:val="ru-RU"/>
        </w:rPr>
        <w:t xml:space="preserve"> – «Месяц», ось </w:t>
      </w:r>
      <w:r w:rsidRPr="004B30D5">
        <w:rPr>
          <w:rFonts w:cs="Times New Roman"/>
        </w:rPr>
        <w:t>Y</w:t>
      </w:r>
      <w:r w:rsidRPr="004B30D5">
        <w:rPr>
          <w:rFonts w:cs="Times New Roman"/>
          <w:lang w:val="ru-RU"/>
        </w:rPr>
        <w:t xml:space="preserve"> – «Продажи, ед.»).</w:t>
      </w:r>
    </w:p>
    <w:p w14:paraId="6D9B59B5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Измените цвета линии и маркеров (по желанию), отключите или уменьшите сетку, если она мешает восприятию.</w:t>
      </w:r>
    </w:p>
    <w:p w14:paraId="7BCD6717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Проверьте, чтобы шрифты на диаграмме были хорошо читаемыми. При необходимости увеличьте размер шрифта, измените расположение легенды.</w:t>
      </w:r>
    </w:p>
    <w:p w14:paraId="11F8E4C1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lastRenderedPageBreak/>
        <w:t>На этом же листе ниже создайте столбчатую диаграмму по данным Таблицы 2 «Используемые браузеры среди студентов»: выделите данные, выберите «Вставка» – «Гистограмма» или «Столбчатая».</w:t>
      </w:r>
    </w:p>
    <w:p w14:paraId="146C7C49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Оформите столбчатую диаграмму: задайте название (например, «Популярность браузеров среди студентов»), подпишите ось категорий (названия браузеров) и ось значений (количество пользователей).</w:t>
      </w:r>
    </w:p>
    <w:p w14:paraId="20E8AA87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Подберите логичную цветовую схему: разные оттенки для разных браузеров, избегая чрезмерно ярких или не читаемых цветов.</w:t>
      </w:r>
    </w:p>
    <w:p w14:paraId="18E2C4C1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  <w:lang w:val="ru-RU"/>
        </w:rPr>
        <w:t xml:space="preserve">Создайте круговую диаграмму на отдельном листе на основе данных Таблицы 2. </w:t>
      </w:r>
      <w:proofErr w:type="spellStart"/>
      <w:r w:rsidRPr="004B30D5">
        <w:rPr>
          <w:rFonts w:cs="Times New Roman"/>
        </w:rPr>
        <w:t>Оформите</w:t>
      </w:r>
      <w:proofErr w:type="spellEnd"/>
      <w:r w:rsidRPr="004B30D5">
        <w:rPr>
          <w:rFonts w:cs="Times New Roman"/>
        </w:rPr>
        <w:t xml:space="preserve"> </w:t>
      </w:r>
      <w:proofErr w:type="spellStart"/>
      <w:r w:rsidRPr="004B30D5">
        <w:rPr>
          <w:rFonts w:cs="Times New Roman"/>
        </w:rPr>
        <w:t>подписи</w:t>
      </w:r>
      <w:proofErr w:type="spellEnd"/>
      <w:r w:rsidRPr="004B30D5">
        <w:rPr>
          <w:rFonts w:cs="Times New Roman"/>
        </w:rPr>
        <w:t xml:space="preserve"> с </w:t>
      </w:r>
      <w:proofErr w:type="spellStart"/>
      <w:r w:rsidRPr="004B30D5">
        <w:rPr>
          <w:rFonts w:cs="Times New Roman"/>
        </w:rPr>
        <w:t>отображением</w:t>
      </w:r>
      <w:proofErr w:type="spellEnd"/>
      <w:r w:rsidRPr="004B30D5">
        <w:rPr>
          <w:rFonts w:cs="Times New Roman"/>
        </w:rPr>
        <w:t xml:space="preserve"> процентов и названий категорий.</w:t>
      </w:r>
    </w:p>
    <w:p w14:paraId="4EA2CD12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Сохраните файл под именем «Практика24_ФИО_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xlsx</w:t>
      </w:r>
      <w:r w:rsidRPr="004B30D5">
        <w:rPr>
          <w:rFonts w:cs="Times New Roman"/>
          <w:lang w:val="ru-RU"/>
        </w:rPr>
        <w:t>».</w:t>
      </w:r>
    </w:p>
    <w:p w14:paraId="56A204C7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Сделайте скриншоты всех построенных диаграмм для вставки в отчёт в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.</w:t>
      </w:r>
    </w:p>
    <w:p w14:paraId="209E2CF2" w14:textId="77777777" w:rsidR="00A96E1C" w:rsidRPr="004B30D5" w:rsidRDefault="00000000">
      <w:pPr>
        <w:pStyle w:val="3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 xml:space="preserve">6.2 Вариант 2 – Визуализация в </w:t>
      </w:r>
      <w:r w:rsidRPr="004B30D5">
        <w:rPr>
          <w:rFonts w:ascii="Times New Roman" w:hAnsi="Times New Roman" w:cs="Times New Roman"/>
          <w:color w:val="auto"/>
        </w:rPr>
        <w:t>KNIME</w:t>
      </w:r>
    </w:p>
    <w:p w14:paraId="6F2F13E8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Задача: создать простой </w:t>
      </w:r>
      <w:r w:rsidRPr="004B30D5">
        <w:rPr>
          <w:rFonts w:cs="Times New Roman"/>
        </w:rPr>
        <w:t>workflow</w:t>
      </w:r>
      <w:r w:rsidRPr="004B30D5">
        <w:rPr>
          <w:rFonts w:cs="Times New Roman"/>
          <w:lang w:val="ru-RU"/>
        </w:rPr>
        <w:t xml:space="preserve"> для визуализации данных о продажах и браузерах в </w:t>
      </w:r>
      <w:r w:rsidRPr="004B30D5">
        <w:rPr>
          <w:rFonts w:cs="Times New Roman"/>
        </w:rPr>
        <w:t>KNIME</w:t>
      </w:r>
      <w:r w:rsidRPr="004B30D5">
        <w:rPr>
          <w:rFonts w:cs="Times New Roman"/>
          <w:lang w:val="ru-RU"/>
        </w:rPr>
        <w:t>.</w:t>
      </w:r>
    </w:p>
    <w:p w14:paraId="7C1B9CDF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Запустите </w:t>
      </w:r>
      <w:r w:rsidRPr="004B30D5">
        <w:rPr>
          <w:rFonts w:cs="Times New Roman"/>
        </w:rPr>
        <w:t>KNIME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Analytics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Platform</w:t>
      </w:r>
      <w:r w:rsidRPr="004B30D5">
        <w:rPr>
          <w:rFonts w:cs="Times New Roman"/>
          <w:lang w:val="ru-RU"/>
        </w:rPr>
        <w:t xml:space="preserve"> и создайте новый </w:t>
      </w:r>
      <w:r w:rsidRPr="004B30D5">
        <w:rPr>
          <w:rFonts w:cs="Times New Roman"/>
        </w:rPr>
        <w:t>workflow</w:t>
      </w:r>
      <w:r w:rsidRPr="004B30D5">
        <w:rPr>
          <w:rFonts w:cs="Times New Roman"/>
          <w:lang w:val="ru-RU"/>
        </w:rPr>
        <w:t xml:space="preserve"> с названием «</w:t>
      </w:r>
      <w:r w:rsidRPr="004B30D5">
        <w:rPr>
          <w:rFonts w:cs="Times New Roman"/>
        </w:rPr>
        <w:t>Practice</w:t>
      </w:r>
      <w:r w:rsidRPr="004B30D5">
        <w:rPr>
          <w:rFonts w:cs="Times New Roman"/>
          <w:lang w:val="ru-RU"/>
        </w:rPr>
        <w:t>24_</w:t>
      </w:r>
      <w:r w:rsidRPr="004B30D5">
        <w:rPr>
          <w:rFonts w:cs="Times New Roman"/>
        </w:rPr>
        <w:t>Visualization</w:t>
      </w:r>
      <w:r w:rsidRPr="004B30D5">
        <w:rPr>
          <w:rFonts w:cs="Times New Roman"/>
          <w:lang w:val="ru-RU"/>
        </w:rPr>
        <w:t>».</w:t>
      </w:r>
    </w:p>
    <w:p w14:paraId="4A5DFEF0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  <w:lang w:val="ru-RU"/>
        </w:rPr>
        <w:t>Добавьте узел «</w:t>
      </w:r>
      <w:r w:rsidRPr="004B30D5">
        <w:rPr>
          <w:rFonts w:cs="Times New Roman"/>
        </w:rPr>
        <w:t>Table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Creator</w:t>
      </w:r>
      <w:r w:rsidRPr="004B30D5">
        <w:rPr>
          <w:rFonts w:cs="Times New Roman"/>
          <w:lang w:val="ru-RU"/>
        </w:rPr>
        <w:t xml:space="preserve">» и вручную занесите в него данные из Таблицы 1 (месяц и продажи). </w:t>
      </w:r>
      <w:proofErr w:type="spellStart"/>
      <w:r w:rsidRPr="004B30D5">
        <w:rPr>
          <w:rFonts w:cs="Times New Roman"/>
        </w:rPr>
        <w:t>Убедитесь</w:t>
      </w:r>
      <w:proofErr w:type="spellEnd"/>
      <w:r w:rsidRPr="004B30D5">
        <w:rPr>
          <w:rFonts w:cs="Times New Roman"/>
        </w:rPr>
        <w:t xml:space="preserve">, </w:t>
      </w:r>
      <w:proofErr w:type="spellStart"/>
      <w:r w:rsidRPr="004B30D5">
        <w:rPr>
          <w:rFonts w:cs="Times New Roman"/>
        </w:rPr>
        <w:t>что</w:t>
      </w:r>
      <w:proofErr w:type="spellEnd"/>
      <w:r w:rsidRPr="004B30D5">
        <w:rPr>
          <w:rFonts w:cs="Times New Roman"/>
        </w:rPr>
        <w:t xml:space="preserve"> </w:t>
      </w:r>
      <w:proofErr w:type="spellStart"/>
      <w:r w:rsidRPr="004B30D5">
        <w:rPr>
          <w:rFonts w:cs="Times New Roman"/>
        </w:rPr>
        <w:t>тип</w:t>
      </w:r>
      <w:proofErr w:type="spellEnd"/>
      <w:r w:rsidRPr="004B30D5">
        <w:rPr>
          <w:rFonts w:cs="Times New Roman"/>
        </w:rPr>
        <w:t xml:space="preserve"> </w:t>
      </w:r>
      <w:proofErr w:type="spellStart"/>
      <w:r w:rsidRPr="004B30D5">
        <w:rPr>
          <w:rFonts w:cs="Times New Roman"/>
        </w:rPr>
        <w:t>столбца</w:t>
      </w:r>
      <w:proofErr w:type="spellEnd"/>
      <w:r w:rsidRPr="004B30D5">
        <w:rPr>
          <w:rFonts w:cs="Times New Roman"/>
        </w:rPr>
        <w:t xml:space="preserve"> «Продажи» – числовой.</w:t>
      </w:r>
    </w:p>
    <w:p w14:paraId="130A14A2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</w:rPr>
        <w:t>Добавьте узел визуализации, например «Line Plot» (Views → JavaScript Line Plot или аналогичный). Соедините его с «Table Creator».</w:t>
      </w:r>
    </w:p>
    <w:p w14:paraId="04C63D5B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Откройте настройки узла визуализации и выберите: по оси </w:t>
      </w:r>
      <w:r w:rsidRPr="004B30D5">
        <w:rPr>
          <w:rFonts w:cs="Times New Roman"/>
        </w:rPr>
        <w:t>X</w:t>
      </w:r>
      <w:r w:rsidRPr="004B30D5">
        <w:rPr>
          <w:rFonts w:cs="Times New Roman"/>
          <w:lang w:val="ru-RU"/>
        </w:rPr>
        <w:t xml:space="preserve"> – столбец с месяцами, по оси </w:t>
      </w:r>
      <w:r w:rsidRPr="004B30D5">
        <w:rPr>
          <w:rFonts w:cs="Times New Roman"/>
        </w:rPr>
        <w:t>Y</w:t>
      </w:r>
      <w:r w:rsidRPr="004B30D5">
        <w:rPr>
          <w:rFonts w:cs="Times New Roman"/>
          <w:lang w:val="ru-RU"/>
        </w:rPr>
        <w:t xml:space="preserve"> – столбец с продажами.</w:t>
      </w:r>
    </w:p>
    <w:p w14:paraId="442C8FDE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  <w:lang w:val="ru-RU"/>
        </w:rPr>
        <w:t xml:space="preserve">В настройках графика задайте заголовок («Динамика продаж по месяцам») и подписи осей. </w:t>
      </w:r>
      <w:r w:rsidRPr="004B30D5">
        <w:rPr>
          <w:rFonts w:cs="Times New Roman"/>
        </w:rPr>
        <w:t>При наличии – настройте цвета линии и маркеров.</w:t>
      </w:r>
    </w:p>
    <w:p w14:paraId="7C98203F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Выполните </w:t>
      </w:r>
      <w:r w:rsidRPr="004B30D5">
        <w:rPr>
          <w:rFonts w:cs="Times New Roman"/>
        </w:rPr>
        <w:t>workflow</w:t>
      </w:r>
      <w:r w:rsidRPr="004B30D5">
        <w:rPr>
          <w:rFonts w:cs="Times New Roman"/>
          <w:lang w:val="ru-RU"/>
        </w:rPr>
        <w:t xml:space="preserve"> (кнопка </w:t>
      </w:r>
      <w:r w:rsidRPr="004B30D5">
        <w:rPr>
          <w:rFonts w:cs="Times New Roman"/>
        </w:rPr>
        <w:t>Execute</w:t>
      </w:r>
      <w:r w:rsidRPr="004B30D5">
        <w:rPr>
          <w:rFonts w:cs="Times New Roman"/>
          <w:lang w:val="ru-RU"/>
        </w:rPr>
        <w:t>). В окне просмотра узла визуализации убедитесь, что график отображается корректно.</w:t>
      </w:r>
    </w:p>
    <w:p w14:paraId="731A009A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Сделайте скриншот окна с графиком для отчёта.</w:t>
      </w:r>
    </w:p>
    <w:p w14:paraId="47960D8E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Добавьте второй «</w:t>
      </w:r>
      <w:r w:rsidRPr="004B30D5">
        <w:rPr>
          <w:rFonts w:cs="Times New Roman"/>
        </w:rPr>
        <w:t>Table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Creator</w:t>
      </w:r>
      <w:r w:rsidRPr="004B30D5">
        <w:rPr>
          <w:rFonts w:cs="Times New Roman"/>
          <w:lang w:val="ru-RU"/>
        </w:rPr>
        <w:t>» с данными из Таблицы 2 (браузеры и количество пользователей).</w:t>
      </w:r>
    </w:p>
    <w:p w14:paraId="6292D2EE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</w:rPr>
        <w:t>Подключите к нему узел «Bar Chart» или «Bar Chart (JavaScript)». В настройках выберите: ось категорий – браузер, ось значений – количество.</w:t>
      </w:r>
    </w:p>
    <w:p w14:paraId="35B2E634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Оформите диаграмму: заголовок, подписи осей, при необходимости измените цвета столбцов.</w:t>
      </w:r>
    </w:p>
    <w:p w14:paraId="2B362864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Выполните узел и сделайте скриншот диаграммы.</w:t>
      </w:r>
    </w:p>
    <w:p w14:paraId="57B85374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Сохраните </w:t>
      </w:r>
      <w:r w:rsidRPr="004B30D5">
        <w:rPr>
          <w:rFonts w:cs="Times New Roman"/>
        </w:rPr>
        <w:t>workflow</w:t>
      </w:r>
      <w:r w:rsidRPr="004B30D5">
        <w:rPr>
          <w:rFonts w:cs="Times New Roman"/>
          <w:lang w:val="ru-RU"/>
        </w:rPr>
        <w:t xml:space="preserve">. Название папки </w:t>
      </w:r>
      <w:r w:rsidRPr="004B30D5">
        <w:rPr>
          <w:rFonts w:cs="Times New Roman"/>
        </w:rPr>
        <w:t>workflow</w:t>
      </w:r>
      <w:r w:rsidRPr="004B30D5">
        <w:rPr>
          <w:rFonts w:cs="Times New Roman"/>
          <w:lang w:val="ru-RU"/>
        </w:rPr>
        <w:t xml:space="preserve"> должно содержать вашу фамилию, например «</w:t>
      </w:r>
      <w:r w:rsidRPr="004B30D5">
        <w:rPr>
          <w:rFonts w:cs="Times New Roman"/>
        </w:rPr>
        <w:t>Practice</w:t>
      </w:r>
      <w:r w:rsidRPr="004B30D5">
        <w:rPr>
          <w:rFonts w:cs="Times New Roman"/>
          <w:lang w:val="ru-RU"/>
        </w:rPr>
        <w:t>24_ФИО_</w:t>
      </w:r>
      <w:r w:rsidRPr="004B30D5">
        <w:rPr>
          <w:rFonts w:cs="Times New Roman"/>
        </w:rPr>
        <w:t>Visualization</w:t>
      </w:r>
      <w:r w:rsidRPr="004B30D5">
        <w:rPr>
          <w:rFonts w:cs="Times New Roman"/>
          <w:lang w:val="ru-RU"/>
        </w:rPr>
        <w:t>».</w:t>
      </w:r>
    </w:p>
    <w:p w14:paraId="55665BC9" w14:textId="77777777" w:rsidR="00A96E1C" w:rsidRPr="004B30D5" w:rsidRDefault="00000000">
      <w:pPr>
        <w:pStyle w:val="3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lastRenderedPageBreak/>
        <w:t xml:space="preserve">6.3 Вариант 3 – Подготовка данных и визуализация через </w:t>
      </w:r>
      <w:r w:rsidRPr="004B30D5">
        <w:rPr>
          <w:rFonts w:ascii="Times New Roman" w:hAnsi="Times New Roman" w:cs="Times New Roman"/>
          <w:color w:val="auto"/>
        </w:rPr>
        <w:t>MySQL</w:t>
      </w:r>
      <w:r w:rsidRPr="004B30D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B30D5">
        <w:rPr>
          <w:rFonts w:ascii="Times New Roman" w:hAnsi="Times New Roman" w:cs="Times New Roman"/>
          <w:color w:val="auto"/>
        </w:rPr>
        <w:t>Workbench</w:t>
      </w:r>
    </w:p>
    <w:p w14:paraId="52DC1545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Задача: создать таблицы в базе данных, занести учебные данные и подготовить агрегированные выборки для последующей визуализации (например, в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>).</w:t>
      </w:r>
    </w:p>
    <w:p w14:paraId="6028DD71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Запустите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Workbench</w:t>
      </w:r>
      <w:r w:rsidRPr="004B30D5">
        <w:rPr>
          <w:rFonts w:cs="Times New Roman"/>
          <w:lang w:val="ru-RU"/>
        </w:rPr>
        <w:t xml:space="preserve"> и подключитесь к локальному серверу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>.</w:t>
      </w:r>
    </w:p>
    <w:p w14:paraId="1AC42F0A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Создайте новую схему (базу данных), например с названием «</w:t>
      </w:r>
      <w:r w:rsidRPr="004B30D5">
        <w:rPr>
          <w:rFonts w:cs="Times New Roman"/>
        </w:rPr>
        <w:t>practice</w:t>
      </w:r>
      <w:r w:rsidRPr="004B30D5">
        <w:rPr>
          <w:rFonts w:cs="Times New Roman"/>
          <w:lang w:val="ru-RU"/>
        </w:rPr>
        <w:t>24».</w:t>
      </w:r>
    </w:p>
    <w:p w14:paraId="734D5730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</w:rPr>
        <w:t>Создайте таблицу «sales» со столбцами: id (INT, PK, AUTO_INCREMENT), month_name (VARCHAR), value (INT).</w:t>
      </w:r>
    </w:p>
    <w:p w14:paraId="7916D45B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</w:rPr>
        <w:t>Создайте таблицу «browsers» со столбцами: id (INT, PK, AUTO_INCREMENT), browser_name (VARCHAR), users_count (INT).</w:t>
      </w:r>
    </w:p>
    <w:p w14:paraId="7BDD9413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Выполните </w:t>
      </w:r>
      <w:r w:rsidRPr="004B30D5">
        <w:rPr>
          <w:rFonts w:cs="Times New Roman"/>
        </w:rPr>
        <w:t>INSERT</w:t>
      </w:r>
      <w:r w:rsidRPr="004B30D5">
        <w:rPr>
          <w:rFonts w:cs="Times New Roman"/>
          <w:lang w:val="ru-RU"/>
        </w:rPr>
        <w:t>-запросы, заполнив таблицу «</w:t>
      </w:r>
      <w:r w:rsidRPr="004B30D5">
        <w:rPr>
          <w:rFonts w:cs="Times New Roman"/>
        </w:rPr>
        <w:t>sales</w:t>
      </w:r>
      <w:r w:rsidRPr="004B30D5">
        <w:rPr>
          <w:rFonts w:cs="Times New Roman"/>
          <w:lang w:val="ru-RU"/>
        </w:rPr>
        <w:t>» данными из Таблицы 1, а таблицу «</w:t>
      </w:r>
      <w:r w:rsidRPr="004B30D5">
        <w:rPr>
          <w:rFonts w:cs="Times New Roman"/>
        </w:rPr>
        <w:t>browsers</w:t>
      </w:r>
      <w:r w:rsidRPr="004B30D5">
        <w:rPr>
          <w:rFonts w:cs="Times New Roman"/>
          <w:lang w:val="ru-RU"/>
        </w:rPr>
        <w:t>» – данными из Таблицы 2.</w:t>
      </w:r>
    </w:p>
    <w:p w14:paraId="7E86A831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  <w:lang w:val="ru-RU"/>
        </w:rPr>
        <w:t xml:space="preserve">Проверьте корректность внесения данных с помощью </w:t>
      </w:r>
      <w:r w:rsidRPr="004B30D5">
        <w:rPr>
          <w:rFonts w:cs="Times New Roman"/>
        </w:rPr>
        <w:t>SELECT-запросов: SELECT * FROM sales; и SELECT * FROM browsers;.</w:t>
      </w:r>
    </w:p>
    <w:p w14:paraId="0EEF536B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Сформируйте запрос, который выводит месяцы и продажи по возрастанию месяца или по возрастанию значения (например, </w:t>
      </w:r>
      <w:r w:rsidRPr="004B30D5">
        <w:rPr>
          <w:rFonts w:cs="Times New Roman"/>
        </w:rPr>
        <w:t>ORDER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BY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value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DESC</w:t>
      </w:r>
      <w:r w:rsidRPr="004B30D5">
        <w:rPr>
          <w:rFonts w:cs="Times New Roman"/>
          <w:lang w:val="ru-RU"/>
        </w:rPr>
        <w:t>).</w:t>
      </w:r>
    </w:p>
    <w:p w14:paraId="0E5FEDD7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Сформируйте запрос, который выводит браузеры и количество пользователей по убыванию популярности.</w:t>
      </w:r>
    </w:p>
    <w:p w14:paraId="11340CE7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Сохраните текст всех созданных запросов в отдельный </w:t>
      </w:r>
      <w:r w:rsidRPr="004B30D5">
        <w:rPr>
          <w:rFonts w:cs="Times New Roman"/>
        </w:rPr>
        <w:t>SQL</w:t>
      </w:r>
      <w:r w:rsidRPr="004B30D5">
        <w:rPr>
          <w:rFonts w:cs="Times New Roman"/>
          <w:lang w:val="ru-RU"/>
        </w:rPr>
        <w:t>-скрипт (например, «</w:t>
      </w:r>
      <w:r w:rsidRPr="004B30D5">
        <w:rPr>
          <w:rFonts w:cs="Times New Roman"/>
        </w:rPr>
        <w:t>practice</w:t>
      </w:r>
      <w:r w:rsidRPr="004B30D5">
        <w:rPr>
          <w:rFonts w:cs="Times New Roman"/>
          <w:lang w:val="ru-RU"/>
        </w:rPr>
        <w:t>24_ФИО.</w:t>
      </w:r>
      <w:r w:rsidRPr="004B30D5">
        <w:rPr>
          <w:rFonts w:cs="Times New Roman"/>
        </w:rPr>
        <w:t>sql</w:t>
      </w:r>
      <w:r w:rsidRPr="004B30D5">
        <w:rPr>
          <w:rFonts w:cs="Times New Roman"/>
          <w:lang w:val="ru-RU"/>
        </w:rPr>
        <w:t>»).</w:t>
      </w:r>
    </w:p>
    <w:p w14:paraId="14DFAB73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Результат запросов (табличные данные) экспортируйте в </w:t>
      </w:r>
      <w:r w:rsidRPr="004B30D5">
        <w:rPr>
          <w:rFonts w:cs="Times New Roman"/>
        </w:rPr>
        <w:t>CSV</w:t>
      </w:r>
      <w:r w:rsidRPr="004B30D5">
        <w:rPr>
          <w:rFonts w:cs="Times New Roman"/>
          <w:lang w:val="ru-RU"/>
        </w:rPr>
        <w:t xml:space="preserve"> или напрямую скопируйте в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 для построения диаграмм (линейной и столбчатой).</w:t>
      </w:r>
    </w:p>
    <w:p w14:paraId="63C110B9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  <w:lang w:val="ru-RU"/>
        </w:rPr>
        <w:t xml:space="preserve">Постройте в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 диаграммы по экспортированным данным и оформите их (см. </w:t>
      </w:r>
      <w:r w:rsidRPr="004B30D5">
        <w:rPr>
          <w:rFonts w:cs="Times New Roman"/>
        </w:rPr>
        <w:t>Вариант 1), указав в отчёте, что источником данных является MySQL.</w:t>
      </w:r>
    </w:p>
    <w:p w14:paraId="00AB8106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Сделайте скриншоты: окна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Workbench</w:t>
      </w:r>
      <w:r w:rsidRPr="004B30D5">
        <w:rPr>
          <w:rFonts w:cs="Times New Roman"/>
          <w:lang w:val="ru-RU"/>
        </w:rPr>
        <w:t xml:space="preserve"> с результатами </w:t>
      </w:r>
      <w:r w:rsidRPr="004B30D5">
        <w:rPr>
          <w:rFonts w:cs="Times New Roman"/>
        </w:rPr>
        <w:t>SELECT</w:t>
      </w:r>
      <w:r w:rsidRPr="004B30D5">
        <w:rPr>
          <w:rFonts w:cs="Times New Roman"/>
          <w:lang w:val="ru-RU"/>
        </w:rPr>
        <w:t xml:space="preserve">-запросов и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 с построенными диаграммами.</w:t>
      </w:r>
    </w:p>
    <w:p w14:paraId="4E81614D" w14:textId="77777777" w:rsidR="00A96E1C" w:rsidRPr="004B30D5" w:rsidRDefault="00000000">
      <w:pPr>
        <w:pStyle w:val="3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 xml:space="preserve">6.4 Вариант 4 – Визуализация в </w:t>
      </w:r>
      <w:r w:rsidRPr="004B30D5">
        <w:rPr>
          <w:rFonts w:ascii="Times New Roman" w:hAnsi="Times New Roman" w:cs="Times New Roman"/>
          <w:color w:val="auto"/>
        </w:rPr>
        <w:t>Python</w:t>
      </w:r>
      <w:r w:rsidRPr="004B30D5">
        <w:rPr>
          <w:rFonts w:ascii="Times New Roman" w:hAnsi="Times New Roman" w:cs="Times New Roman"/>
          <w:color w:val="auto"/>
          <w:lang w:val="ru-RU"/>
        </w:rPr>
        <w:t xml:space="preserve"> (</w:t>
      </w:r>
      <w:r w:rsidRPr="004B30D5">
        <w:rPr>
          <w:rFonts w:ascii="Times New Roman" w:hAnsi="Times New Roman" w:cs="Times New Roman"/>
          <w:color w:val="auto"/>
        </w:rPr>
        <w:t>matplotlib</w:t>
      </w:r>
      <w:r w:rsidRPr="004B30D5">
        <w:rPr>
          <w:rFonts w:ascii="Times New Roman" w:hAnsi="Times New Roman" w:cs="Times New Roman"/>
          <w:color w:val="auto"/>
          <w:lang w:val="ru-RU"/>
        </w:rPr>
        <w:t>)</w:t>
      </w:r>
    </w:p>
    <w:p w14:paraId="547EA190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Задача: написать программу на 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>, которая строит графики по учебным данным и сохраняет их в виде изображений.</w:t>
      </w:r>
    </w:p>
    <w:p w14:paraId="1908E768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Создайте в удобной папке файл, например «</w:t>
      </w:r>
      <w:r w:rsidRPr="004B30D5">
        <w:rPr>
          <w:rFonts w:cs="Times New Roman"/>
        </w:rPr>
        <w:t>practice</w:t>
      </w:r>
      <w:r w:rsidRPr="004B30D5">
        <w:rPr>
          <w:rFonts w:cs="Times New Roman"/>
          <w:lang w:val="ru-RU"/>
        </w:rPr>
        <w:t>24_</w:t>
      </w:r>
      <w:r w:rsidRPr="004B30D5">
        <w:rPr>
          <w:rFonts w:cs="Times New Roman"/>
        </w:rPr>
        <w:t>visualization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py</w:t>
      </w:r>
      <w:r w:rsidRPr="004B30D5">
        <w:rPr>
          <w:rFonts w:cs="Times New Roman"/>
          <w:lang w:val="ru-RU"/>
        </w:rPr>
        <w:t>».</w:t>
      </w:r>
    </w:p>
    <w:p w14:paraId="05A24F4F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Откройте его в среде разработки (</w:t>
      </w:r>
      <w:r w:rsidRPr="004B30D5">
        <w:rPr>
          <w:rFonts w:cs="Times New Roman"/>
        </w:rPr>
        <w:t>VS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Code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PyCharm</w:t>
      </w:r>
      <w:r w:rsidRPr="004B30D5">
        <w:rPr>
          <w:rFonts w:cs="Times New Roman"/>
          <w:lang w:val="ru-RU"/>
        </w:rPr>
        <w:t xml:space="preserve"> или другая </w:t>
      </w:r>
      <w:r w:rsidRPr="004B30D5">
        <w:rPr>
          <w:rFonts w:cs="Times New Roman"/>
        </w:rPr>
        <w:t>IDE</w:t>
      </w:r>
      <w:r w:rsidRPr="004B30D5">
        <w:rPr>
          <w:rFonts w:cs="Times New Roman"/>
          <w:lang w:val="ru-RU"/>
        </w:rPr>
        <w:t>).</w:t>
      </w:r>
    </w:p>
    <w:p w14:paraId="3EC94AF6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  <w:lang w:val="ru-RU"/>
        </w:rPr>
        <w:t xml:space="preserve">В начале файла импортируйте библиотеку </w:t>
      </w:r>
      <w:r w:rsidRPr="004B30D5">
        <w:rPr>
          <w:rFonts w:cs="Times New Roman"/>
        </w:rPr>
        <w:t>matplotlib</w:t>
      </w:r>
      <w:r w:rsidRPr="004B30D5">
        <w:rPr>
          <w:rFonts w:cs="Times New Roman"/>
          <w:lang w:val="ru-RU"/>
        </w:rPr>
        <w:t xml:space="preserve">: </w:t>
      </w:r>
      <w:r w:rsidRPr="004B30D5">
        <w:rPr>
          <w:rFonts w:cs="Times New Roman"/>
        </w:rPr>
        <w:t>from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matplotlib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import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pyplot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as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 xml:space="preserve">. </w:t>
      </w:r>
      <w:r w:rsidRPr="004B30D5">
        <w:rPr>
          <w:rFonts w:cs="Times New Roman"/>
        </w:rPr>
        <w:t>При необходимости установите её командой pip install matplotlib.</w:t>
      </w:r>
    </w:p>
    <w:p w14:paraId="4B4DA139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Создайте списки с данными по Таблице 1: список месяцев и список значений продаж.</w:t>
      </w:r>
    </w:p>
    <w:p w14:paraId="7C2EEA16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Постройте линейный график: вызовите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plot</w:t>
      </w:r>
      <w:r w:rsidRPr="004B30D5">
        <w:rPr>
          <w:rFonts w:cs="Times New Roman"/>
          <w:lang w:val="ru-RU"/>
        </w:rPr>
        <w:t xml:space="preserve">(месяцы, продажи, </w:t>
      </w:r>
      <w:r w:rsidRPr="004B30D5">
        <w:rPr>
          <w:rFonts w:cs="Times New Roman"/>
        </w:rPr>
        <w:t>marker</w:t>
      </w:r>
      <w:r w:rsidRPr="004B30D5">
        <w:rPr>
          <w:rFonts w:cs="Times New Roman"/>
          <w:lang w:val="ru-RU"/>
        </w:rPr>
        <w:t>="</w:t>
      </w:r>
      <w:r w:rsidRPr="004B30D5">
        <w:rPr>
          <w:rFonts w:cs="Times New Roman"/>
        </w:rPr>
        <w:t>o</w:t>
      </w:r>
      <w:r w:rsidRPr="004B30D5">
        <w:rPr>
          <w:rFonts w:cs="Times New Roman"/>
          <w:lang w:val="ru-RU"/>
        </w:rPr>
        <w:t>").</w:t>
      </w:r>
    </w:p>
    <w:p w14:paraId="2ED73ACA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Добавьте оформление: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title</w:t>
      </w:r>
      <w:r w:rsidRPr="004B30D5">
        <w:rPr>
          <w:rFonts w:cs="Times New Roman"/>
          <w:lang w:val="ru-RU"/>
        </w:rPr>
        <w:t xml:space="preserve">("Динамика продаж по месяцам"),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xlabel</w:t>
      </w:r>
      <w:r w:rsidRPr="004B30D5">
        <w:rPr>
          <w:rFonts w:cs="Times New Roman"/>
          <w:lang w:val="ru-RU"/>
        </w:rPr>
        <w:t xml:space="preserve">("Месяц"),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ylabel</w:t>
      </w:r>
      <w:r w:rsidRPr="004B30D5">
        <w:rPr>
          <w:rFonts w:cs="Times New Roman"/>
          <w:lang w:val="ru-RU"/>
        </w:rPr>
        <w:t xml:space="preserve">("Продажи, ед."),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grid</w:t>
      </w:r>
      <w:r w:rsidRPr="004B30D5">
        <w:rPr>
          <w:rFonts w:cs="Times New Roman"/>
          <w:lang w:val="ru-RU"/>
        </w:rPr>
        <w:t>(</w:t>
      </w:r>
      <w:r w:rsidRPr="004B30D5">
        <w:rPr>
          <w:rFonts w:cs="Times New Roman"/>
        </w:rPr>
        <w:t>True</w:t>
      </w:r>
      <w:r w:rsidRPr="004B30D5">
        <w:rPr>
          <w:rFonts w:cs="Times New Roman"/>
          <w:lang w:val="ru-RU"/>
        </w:rPr>
        <w:t>).</w:t>
      </w:r>
    </w:p>
    <w:p w14:paraId="11F72756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Сохраните график в файл: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savefig</w:t>
      </w:r>
      <w:r w:rsidRPr="004B30D5">
        <w:rPr>
          <w:rFonts w:cs="Times New Roman"/>
          <w:lang w:val="ru-RU"/>
        </w:rPr>
        <w:t>("</w:t>
      </w:r>
      <w:r w:rsidRPr="004B30D5">
        <w:rPr>
          <w:rFonts w:cs="Times New Roman"/>
        </w:rPr>
        <w:t>sales</w:t>
      </w:r>
      <w:r w:rsidRPr="004B30D5">
        <w:rPr>
          <w:rFonts w:cs="Times New Roman"/>
          <w:lang w:val="ru-RU"/>
        </w:rPr>
        <w:t>_</w:t>
      </w:r>
      <w:r w:rsidRPr="004B30D5">
        <w:rPr>
          <w:rFonts w:cs="Times New Roman"/>
        </w:rPr>
        <w:t>line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png</w:t>
      </w:r>
      <w:r w:rsidRPr="004B30D5">
        <w:rPr>
          <w:rFonts w:cs="Times New Roman"/>
          <w:lang w:val="ru-RU"/>
        </w:rPr>
        <w:t xml:space="preserve">", </w:t>
      </w:r>
      <w:r w:rsidRPr="004B30D5">
        <w:rPr>
          <w:rFonts w:cs="Times New Roman"/>
        </w:rPr>
        <w:t>dpi</w:t>
      </w:r>
      <w:r w:rsidRPr="004B30D5">
        <w:rPr>
          <w:rFonts w:cs="Times New Roman"/>
          <w:lang w:val="ru-RU"/>
        </w:rPr>
        <w:t xml:space="preserve">=200). После сохранения выполните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clf</w:t>
      </w:r>
      <w:r w:rsidRPr="004B30D5">
        <w:rPr>
          <w:rFonts w:cs="Times New Roman"/>
          <w:lang w:val="ru-RU"/>
        </w:rPr>
        <w:t xml:space="preserve">() или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close</w:t>
      </w:r>
      <w:r w:rsidRPr="004B30D5">
        <w:rPr>
          <w:rFonts w:cs="Times New Roman"/>
          <w:lang w:val="ru-RU"/>
        </w:rPr>
        <w:t>(), чтобы очистить рисунок.</w:t>
      </w:r>
    </w:p>
    <w:p w14:paraId="51ACBA73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lastRenderedPageBreak/>
        <w:t>Создайте данные для столбчатой диаграммы по Таблице 2: список названий браузеров и список количеств пользователей.</w:t>
      </w:r>
    </w:p>
    <w:p w14:paraId="6A79AE0F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Постройте столбчатую диаграмму: </w:t>
      </w:r>
      <w:r w:rsidRPr="004B30D5">
        <w:rPr>
          <w:rFonts w:cs="Times New Roman"/>
        </w:rPr>
        <w:t>plt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bar</w:t>
      </w:r>
      <w:r w:rsidRPr="004B30D5">
        <w:rPr>
          <w:rFonts w:cs="Times New Roman"/>
          <w:lang w:val="ru-RU"/>
        </w:rPr>
        <w:t xml:space="preserve">(браузеры, значения). Добавьте заголовок и подписи осей, включите сетку по оси </w:t>
      </w:r>
      <w:r w:rsidRPr="004B30D5">
        <w:rPr>
          <w:rFonts w:cs="Times New Roman"/>
        </w:rPr>
        <w:t>Y</w:t>
      </w:r>
      <w:r w:rsidRPr="004B30D5">
        <w:rPr>
          <w:rFonts w:cs="Times New Roman"/>
          <w:lang w:val="ru-RU"/>
        </w:rPr>
        <w:t xml:space="preserve"> при необходимости.</w:t>
      </w:r>
    </w:p>
    <w:p w14:paraId="59175EF2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Сохраните вторую диаграмму в файл, например «</w:t>
      </w:r>
      <w:r w:rsidRPr="004B30D5">
        <w:rPr>
          <w:rFonts w:cs="Times New Roman"/>
        </w:rPr>
        <w:t>browsers</w:t>
      </w:r>
      <w:r w:rsidRPr="004B30D5">
        <w:rPr>
          <w:rFonts w:cs="Times New Roman"/>
          <w:lang w:val="ru-RU"/>
        </w:rPr>
        <w:t>_</w:t>
      </w:r>
      <w:r w:rsidRPr="004B30D5">
        <w:rPr>
          <w:rFonts w:cs="Times New Roman"/>
        </w:rPr>
        <w:t>bar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png</w:t>
      </w:r>
      <w:r w:rsidRPr="004B30D5">
        <w:rPr>
          <w:rFonts w:cs="Times New Roman"/>
          <w:lang w:val="ru-RU"/>
        </w:rPr>
        <w:t>».</w:t>
      </w:r>
    </w:p>
    <w:p w14:paraId="70A26086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Запустите программу и проверьте, что изображения графиков сохранены в папке с проектом.</w:t>
      </w:r>
    </w:p>
    <w:p w14:paraId="205DE320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Вставьте полученные изображения в отчёт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, подписав их как «Рисунок – Динамика продаж» и «Рисунок – Популярность браузеров».</w:t>
      </w:r>
    </w:p>
    <w:p w14:paraId="4CDF1293" w14:textId="77777777" w:rsidR="00A96E1C" w:rsidRPr="004B30D5" w:rsidRDefault="00000000">
      <w:pPr>
        <w:pStyle w:val="31"/>
        <w:rPr>
          <w:rFonts w:ascii="Times New Roman" w:hAnsi="Times New Roman" w:cs="Times New Roman"/>
          <w:color w:val="auto"/>
          <w:lang w:val="ru-RU"/>
        </w:rPr>
      </w:pPr>
      <w:r w:rsidRPr="004B30D5">
        <w:rPr>
          <w:rFonts w:ascii="Times New Roman" w:hAnsi="Times New Roman" w:cs="Times New Roman"/>
          <w:color w:val="auto"/>
          <w:lang w:val="ru-RU"/>
        </w:rPr>
        <w:t xml:space="preserve">6.5 Вариант 5 – Вставка и оформление диаграмм в </w:t>
      </w:r>
      <w:r w:rsidRPr="004B30D5">
        <w:rPr>
          <w:rFonts w:ascii="Times New Roman" w:hAnsi="Times New Roman" w:cs="Times New Roman"/>
          <w:color w:val="auto"/>
        </w:rPr>
        <w:t>MS</w:t>
      </w:r>
      <w:r w:rsidRPr="004B30D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4B30D5">
        <w:rPr>
          <w:rFonts w:ascii="Times New Roman" w:hAnsi="Times New Roman" w:cs="Times New Roman"/>
          <w:color w:val="auto"/>
        </w:rPr>
        <w:t>Word</w:t>
      </w:r>
    </w:p>
    <w:p w14:paraId="24D863FA" w14:textId="77777777" w:rsidR="00A96E1C" w:rsidRPr="004B30D5" w:rsidRDefault="00000000">
      <w:pPr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Задача: собрать полный отчёт по практической работе в </w:t>
      </w:r>
      <w:r w:rsidRPr="004B30D5">
        <w:rPr>
          <w:rFonts w:cs="Times New Roman"/>
        </w:rPr>
        <w:t>MS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, включающий все визуализации и краткие комментарии.</w:t>
      </w:r>
    </w:p>
    <w:p w14:paraId="1C8027BE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Создайте новый документ </w:t>
      </w:r>
      <w:r w:rsidRPr="004B30D5">
        <w:rPr>
          <w:rFonts w:cs="Times New Roman"/>
        </w:rPr>
        <w:t>MS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 xml:space="preserve"> и сохраните его под именем «Практика24_ФИО_Отчёт.</w:t>
      </w:r>
      <w:r w:rsidRPr="004B30D5">
        <w:rPr>
          <w:rFonts w:cs="Times New Roman"/>
        </w:rPr>
        <w:t>docx</w:t>
      </w:r>
      <w:r w:rsidRPr="004B30D5">
        <w:rPr>
          <w:rFonts w:cs="Times New Roman"/>
          <w:lang w:val="ru-RU"/>
        </w:rPr>
        <w:t>».</w:t>
      </w:r>
    </w:p>
    <w:p w14:paraId="7B816728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На титульном листе укажите: название учебного заведения, дисциплину, тему практического занятия, свои ФИО, группу и год выполнения.</w:t>
      </w:r>
    </w:p>
    <w:p w14:paraId="2E5F6025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На второй странице создайте раздел «Цель и задачи работы» и кратко перепишите цель и планируемые результаты из данной методички.</w:t>
      </w:r>
    </w:p>
    <w:p w14:paraId="1BF8339A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Создайте раздел «Ход работы». В подразделе «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» кратко опишите, какие диаграммы были построены и по каким данным, затем вставьте скриншоты или изображения диаграмм из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>.</w:t>
      </w:r>
    </w:p>
    <w:p w14:paraId="1BE04B5A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 подразделе «</w:t>
      </w:r>
      <w:r w:rsidRPr="004B30D5">
        <w:rPr>
          <w:rFonts w:cs="Times New Roman"/>
        </w:rPr>
        <w:t>KNIME</w:t>
      </w:r>
      <w:r w:rsidRPr="004B30D5">
        <w:rPr>
          <w:rFonts w:cs="Times New Roman"/>
          <w:lang w:val="ru-RU"/>
        </w:rPr>
        <w:t xml:space="preserve">» вставьте скриншоты </w:t>
      </w:r>
      <w:r w:rsidRPr="004B30D5">
        <w:rPr>
          <w:rFonts w:cs="Times New Roman"/>
        </w:rPr>
        <w:t>workflow</w:t>
      </w:r>
      <w:r w:rsidRPr="004B30D5">
        <w:rPr>
          <w:rFonts w:cs="Times New Roman"/>
          <w:lang w:val="ru-RU"/>
        </w:rPr>
        <w:t xml:space="preserve"> и окон визуализации, кратко пояснив, какие узлы использовались и какие графики были построены.</w:t>
      </w:r>
    </w:p>
    <w:p w14:paraId="06B77C36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 подразделе «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Workbench</w:t>
      </w:r>
      <w:r w:rsidRPr="004B30D5">
        <w:rPr>
          <w:rFonts w:cs="Times New Roman"/>
          <w:lang w:val="ru-RU"/>
        </w:rPr>
        <w:t xml:space="preserve">» опишите структуру созданных таблиц и приведите скриншоты результатов основных </w:t>
      </w:r>
      <w:r w:rsidRPr="004B30D5">
        <w:rPr>
          <w:rFonts w:cs="Times New Roman"/>
        </w:rPr>
        <w:t>SELECT</w:t>
      </w:r>
      <w:r w:rsidRPr="004B30D5">
        <w:rPr>
          <w:rFonts w:cs="Times New Roman"/>
          <w:lang w:val="ru-RU"/>
        </w:rPr>
        <w:t xml:space="preserve">-запросов. Добавьте изображения диаграмм из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, построенных на данных, выгруженных из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>.</w:t>
      </w:r>
    </w:p>
    <w:p w14:paraId="4824E627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 подразделе «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>» вставьте изображения графиков (</w:t>
      </w:r>
      <w:r w:rsidRPr="004B30D5">
        <w:rPr>
          <w:rFonts w:cs="Times New Roman"/>
        </w:rPr>
        <w:t>sales</w:t>
      </w:r>
      <w:r w:rsidRPr="004B30D5">
        <w:rPr>
          <w:rFonts w:cs="Times New Roman"/>
          <w:lang w:val="ru-RU"/>
        </w:rPr>
        <w:t>_</w:t>
      </w:r>
      <w:r w:rsidRPr="004B30D5">
        <w:rPr>
          <w:rFonts w:cs="Times New Roman"/>
        </w:rPr>
        <w:t>line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png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browsers</w:t>
      </w:r>
      <w:r w:rsidRPr="004B30D5">
        <w:rPr>
          <w:rFonts w:cs="Times New Roman"/>
          <w:lang w:val="ru-RU"/>
        </w:rPr>
        <w:t>_</w:t>
      </w:r>
      <w:r w:rsidRPr="004B30D5">
        <w:rPr>
          <w:rFonts w:cs="Times New Roman"/>
        </w:rPr>
        <w:t>bar</w:t>
      </w:r>
      <w:r w:rsidRPr="004B30D5">
        <w:rPr>
          <w:rFonts w:cs="Times New Roman"/>
          <w:lang w:val="ru-RU"/>
        </w:rPr>
        <w:t>.</w:t>
      </w:r>
      <w:r w:rsidRPr="004B30D5">
        <w:rPr>
          <w:rFonts w:cs="Times New Roman"/>
        </w:rPr>
        <w:t>png</w:t>
      </w:r>
      <w:r w:rsidRPr="004B30D5">
        <w:rPr>
          <w:rFonts w:cs="Times New Roman"/>
          <w:lang w:val="ru-RU"/>
        </w:rPr>
        <w:t>), а также при необходимости небольшой фрагмент кода (без лишних технических деталей).</w:t>
      </w:r>
    </w:p>
    <w:p w14:paraId="4A9E4B65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Для одного из рисунков создайте диаграмму непосредственно в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 xml:space="preserve"> через «Вставка» – «Диаграмма», выберите подходящий тип (например, столбчатая или круговая), введите данные и оформите подписи.</w:t>
      </w:r>
    </w:p>
    <w:p w14:paraId="35BF4ABE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Убедитесь, что у всех рисунков есть подписи: «Рисунок 1 – ...», «Рисунок 2 – ...» и т.д. Подписи выполняются через вставку поля «Название» (</w:t>
      </w:r>
      <w:r w:rsidRPr="004B30D5">
        <w:rPr>
          <w:rFonts w:cs="Times New Roman"/>
        </w:rPr>
        <w:t>References</w:t>
      </w:r>
      <w:r w:rsidRPr="004B30D5">
        <w:rPr>
          <w:rFonts w:cs="Times New Roman"/>
          <w:lang w:val="ru-RU"/>
        </w:rPr>
        <w:t xml:space="preserve"> → </w:t>
      </w:r>
      <w:r w:rsidRPr="004B30D5">
        <w:rPr>
          <w:rFonts w:cs="Times New Roman"/>
        </w:rPr>
        <w:t>Insert</w:t>
      </w:r>
      <w:r w:rsidRPr="004B30D5">
        <w:rPr>
          <w:rFonts w:cs="Times New Roman"/>
          <w:lang w:val="ru-RU"/>
        </w:rPr>
        <w:t xml:space="preserve"> </w:t>
      </w:r>
      <w:r w:rsidRPr="004B30D5">
        <w:rPr>
          <w:rFonts w:cs="Times New Roman"/>
        </w:rPr>
        <w:t>Caption</w:t>
      </w:r>
      <w:r w:rsidRPr="004B30D5">
        <w:rPr>
          <w:rFonts w:cs="Times New Roman"/>
          <w:lang w:val="ru-RU"/>
        </w:rPr>
        <w:t>).</w:t>
      </w:r>
    </w:p>
    <w:p w14:paraId="06A327D4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Создайте раздел «Выводы», в котором кратко (3–5 пунктов) опишите, какие типы диаграмм вы использовали, какой из инструментов (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KNIME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>+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) вам показался наиболее удобным и почему.</w:t>
      </w:r>
    </w:p>
    <w:p w14:paraId="3C3BAA76" w14:textId="77777777" w:rsidR="00A96E1C" w:rsidRPr="004B30D5" w:rsidRDefault="00000000">
      <w:pPr>
        <w:pStyle w:val="a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lastRenderedPageBreak/>
        <w:t>Проверьте единый стиль оформления документа: шрифт, размеры заголовков, выравнивание текста, нумерация рисунков.</w:t>
      </w:r>
    </w:p>
    <w:p w14:paraId="58073E6B" w14:textId="77777777" w:rsidR="00A96E1C" w:rsidRPr="004B30D5" w:rsidRDefault="00000000">
      <w:pPr>
        <w:pStyle w:val="a"/>
        <w:rPr>
          <w:rFonts w:cs="Times New Roman"/>
        </w:rPr>
      </w:pPr>
      <w:r w:rsidRPr="004B30D5">
        <w:rPr>
          <w:rFonts w:cs="Times New Roman"/>
          <w:lang w:val="ru-RU"/>
        </w:rPr>
        <w:t xml:space="preserve">Сохраните окончательный вариант отчёта и подготовьте файл к сдаче преподавателю </w:t>
      </w:r>
      <w:r w:rsidRPr="004B30D5">
        <w:rPr>
          <w:rFonts w:cs="Times New Roman"/>
        </w:rPr>
        <w:t>(электронно или в печатном виде по требованиям курса).</w:t>
      </w:r>
    </w:p>
    <w:p w14:paraId="28F268A3" w14:textId="77777777" w:rsidR="00A96E1C" w:rsidRPr="004B30D5" w:rsidRDefault="00000000">
      <w:pPr>
        <w:pStyle w:val="21"/>
        <w:rPr>
          <w:rFonts w:ascii="Times New Roman" w:hAnsi="Times New Roman" w:cs="Times New Roman"/>
          <w:color w:val="auto"/>
        </w:rPr>
      </w:pPr>
      <w:r w:rsidRPr="004B30D5">
        <w:rPr>
          <w:rFonts w:ascii="Times New Roman" w:hAnsi="Times New Roman" w:cs="Times New Roman"/>
          <w:color w:val="auto"/>
        </w:rPr>
        <w:t>7 Контрольные вопросы</w:t>
      </w:r>
    </w:p>
    <w:p w14:paraId="76A4FFEA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Чем отличается столбчатая диаграмма от гистограммы?</w:t>
      </w:r>
    </w:p>
    <w:p w14:paraId="32FAB7E2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В каких случаях предпочтительнее использовать линейный график?</w:t>
      </w:r>
    </w:p>
    <w:p w14:paraId="576D26F3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Почему не рекомендуется использовать круговую диаграмму с большим количеством категорий?</w:t>
      </w:r>
    </w:p>
    <w:p w14:paraId="117C2DEB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Для чего нужны подписи осей и легенда на графике?</w:t>
      </w:r>
    </w:p>
    <w:p w14:paraId="63FA4A97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Какие ошибки чаще всего встречаются при визуализации данных?</w:t>
      </w:r>
    </w:p>
    <w:p w14:paraId="140C61DE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Чем отличаются подходы к визуализации в 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KNIME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 xml:space="preserve"> и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?</w:t>
      </w:r>
    </w:p>
    <w:p w14:paraId="3A13416A" w14:textId="77777777" w:rsidR="00A96E1C" w:rsidRPr="004B30D5" w:rsidRDefault="00000000">
      <w:pPr>
        <w:pStyle w:val="21"/>
        <w:rPr>
          <w:rFonts w:ascii="Times New Roman" w:hAnsi="Times New Roman" w:cs="Times New Roman"/>
          <w:color w:val="auto"/>
        </w:rPr>
      </w:pPr>
      <w:r w:rsidRPr="004B30D5">
        <w:rPr>
          <w:rFonts w:ascii="Times New Roman" w:hAnsi="Times New Roman" w:cs="Times New Roman"/>
          <w:color w:val="auto"/>
        </w:rPr>
        <w:t>8 Критерии оценивания работы</w:t>
      </w:r>
    </w:p>
    <w:p w14:paraId="0FC14917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Корректность ввода и подготовки данных во всех инструментах.</w:t>
      </w:r>
    </w:p>
    <w:p w14:paraId="051DB912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Правильный выбор типа диаграмм под задачи (динамика, сравнение, доли).</w:t>
      </w:r>
    </w:p>
    <w:p w14:paraId="6051A67A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Качество оформления графиков (подписи, легенды, читаемые шрифты, уместные цветовые схемы).</w:t>
      </w:r>
    </w:p>
    <w:p w14:paraId="376C8657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Наличие всех требуемых визуализаций (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KNIME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MySQL</w:t>
      </w:r>
      <w:r w:rsidRPr="004B30D5">
        <w:rPr>
          <w:rFonts w:cs="Times New Roman"/>
          <w:lang w:val="ru-RU"/>
        </w:rPr>
        <w:t>+</w:t>
      </w:r>
      <w:r w:rsidRPr="004B30D5">
        <w:rPr>
          <w:rFonts w:cs="Times New Roman"/>
        </w:rPr>
        <w:t>Excel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Python</w:t>
      </w:r>
      <w:r w:rsidRPr="004B30D5">
        <w:rPr>
          <w:rFonts w:cs="Times New Roman"/>
          <w:lang w:val="ru-RU"/>
        </w:rPr>
        <w:t xml:space="preserve">,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>).</w:t>
      </w:r>
    </w:p>
    <w:p w14:paraId="596A8049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 xml:space="preserve">Полнота и аккуратность отчёта в </w:t>
      </w:r>
      <w:r w:rsidRPr="004B30D5">
        <w:rPr>
          <w:rFonts w:cs="Times New Roman"/>
        </w:rPr>
        <w:t>Word</w:t>
      </w:r>
      <w:r w:rsidRPr="004B30D5">
        <w:rPr>
          <w:rFonts w:cs="Times New Roman"/>
          <w:lang w:val="ru-RU"/>
        </w:rPr>
        <w:t xml:space="preserve"> (структура, рисунки, подписи, выводы).</w:t>
      </w:r>
    </w:p>
    <w:p w14:paraId="65C851B3" w14:textId="77777777" w:rsidR="00A96E1C" w:rsidRPr="004B30D5" w:rsidRDefault="00000000">
      <w:pPr>
        <w:pStyle w:val="a0"/>
        <w:rPr>
          <w:rFonts w:cs="Times New Roman"/>
          <w:lang w:val="ru-RU"/>
        </w:rPr>
      </w:pPr>
      <w:r w:rsidRPr="004B30D5">
        <w:rPr>
          <w:rFonts w:cs="Times New Roman"/>
          <w:lang w:val="ru-RU"/>
        </w:rPr>
        <w:t>Соблюдение требований преподавателя к оформлению и срокам сдачи.</w:t>
      </w:r>
    </w:p>
    <w:sectPr w:rsidR="00A96E1C" w:rsidRPr="004B30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321040">
    <w:abstractNumId w:val="8"/>
  </w:num>
  <w:num w:numId="2" w16cid:durableId="1845631377">
    <w:abstractNumId w:val="6"/>
  </w:num>
  <w:num w:numId="3" w16cid:durableId="1599293652">
    <w:abstractNumId w:val="5"/>
  </w:num>
  <w:num w:numId="4" w16cid:durableId="1202087291">
    <w:abstractNumId w:val="4"/>
  </w:num>
  <w:num w:numId="5" w16cid:durableId="690492839">
    <w:abstractNumId w:val="7"/>
  </w:num>
  <w:num w:numId="6" w16cid:durableId="921452607">
    <w:abstractNumId w:val="3"/>
  </w:num>
  <w:num w:numId="7" w16cid:durableId="1625498851">
    <w:abstractNumId w:val="2"/>
  </w:num>
  <w:num w:numId="8" w16cid:durableId="2039089253">
    <w:abstractNumId w:val="1"/>
  </w:num>
  <w:num w:numId="9" w16cid:durableId="227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46B"/>
    <w:rsid w:val="0029639D"/>
    <w:rsid w:val="00326F90"/>
    <w:rsid w:val="004B30D5"/>
    <w:rsid w:val="00A96E1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679F7"/>
  <w14:defaultImageDpi w14:val="300"/>
  <w15:docId w15:val="{1548751D-92CC-473E-9BD9-92647085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Александр Буп</cp:lastModifiedBy>
  <cp:revision>2</cp:revision>
  <dcterms:created xsi:type="dcterms:W3CDTF">2013-12-23T23:15:00Z</dcterms:created>
  <dcterms:modified xsi:type="dcterms:W3CDTF">2025-12-08T06:21:00Z</dcterms:modified>
  <cp:category/>
</cp:coreProperties>
</file>